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0875" w14:textId="9470875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ветеринарии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Закон Республики Казахстан от 10 июля 2002 года N 339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>      Вниманию пользователей!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>      Для удобства пользования РЦПИ создано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ОГЛАВЛЕНИЕ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  Сноска. По всему тексту: </w:t>
      </w:r>
      <w:r>
        <w:br/>
      </w:r>
      <w:r>
        <w:rPr>
          <w:rFonts w:ascii="Consolas"/>
          <w:b w:val="false"/>
          <w:i w:val="false"/>
          <w:color w:val="ff0000"/>
          <w:sz w:val="20"/>
        </w:rPr>
        <w:t>
      слова "ветеринарного надзора", "ветеринарному надзору", "ветеринарный надзор", "ветеринарном надзоре" заменены соответственно словами "ветеринарно-санитарного контроля", "ветеринарно-санитарному контролю", "ветеринарно-санитарный контроль", "ветеринарно-санитарном контроле";</w:t>
      </w:r>
      <w:r>
        <w:br/>
      </w:r>
      <w:r>
        <w:rPr>
          <w:rFonts w:ascii="Consolas"/>
          <w:b w:val="false"/>
          <w:i w:val="false"/>
          <w:color w:val="ff0000"/>
          <w:sz w:val="20"/>
        </w:rPr>
        <w:t xml:space="preserve">
      слова "ветеринарными инспекторами", "ветеринарных инспекторов", "ветеринарный инспектор", "ветеринарного инспектора", "ветеринарным инспектором", "ветеринарным инспекторам" заменены соответственно словами "ветеринарно-санитарными инспекторами", "ветеринарно-санитарных инспекторов", "ветеринарно-санитарный инспектор", "ветеринарно-санитарного инспектора", "ветеринарно-санитарным инспектором", "ветеринарно-санитарным инспекторам"; </w:t>
      </w:r>
      <w:r>
        <w:br/>
      </w:r>
      <w:r>
        <w:rPr>
          <w:rFonts w:ascii="Consolas"/>
          <w:b w:val="false"/>
          <w:i w:val="false"/>
          <w:color w:val="ff0000"/>
          <w:sz w:val="20"/>
        </w:rPr>
        <w:t xml:space="preserve">
      слова "рынках", "рынке" заменены соответственно словами "объектах внутренней торговли", "объекте внутренней торговли"; </w:t>
      </w:r>
      <w:r>
        <w:br/>
      </w:r>
      <w:r>
        <w:rPr>
          <w:rFonts w:ascii="Consolas"/>
          <w:b w:val="false"/>
          <w:i w:val="false"/>
          <w:color w:val="ff0000"/>
          <w:sz w:val="20"/>
        </w:rPr>
        <w:t xml:space="preserve">
      слова "продуктов", "продукты" заменены соответственно словами "продукции", "продукция"; </w:t>
      </w:r>
      <w:r>
        <w:br/>
      </w:r>
      <w:r>
        <w:rPr>
          <w:rFonts w:ascii="Consolas"/>
          <w:b w:val="false"/>
          <w:i w:val="false"/>
          <w:color w:val="ff0000"/>
          <w:sz w:val="20"/>
        </w:rPr>
        <w:t xml:space="preserve">
      слова "подконтрольных государственному ветеринарному надзору грузов", "подконтрольные государственному ветеринарному надзору грузы", "подконтрольного государственному ветеринарному надзору груза" заменены соответственно словами "перемещаемых (перевозимых) объектов", "перемещаемые (перевозимые) объекты", "перемещаемого (перевозимого) объекта"; </w:t>
      </w:r>
      <w:r>
        <w:br/>
      </w:r>
      <w:r>
        <w:rPr>
          <w:rFonts w:ascii="Consolas"/>
          <w:b w:val="false"/>
          <w:i w:val="false"/>
          <w:color w:val="ff0000"/>
          <w:sz w:val="20"/>
        </w:rPr>
        <w:t xml:space="preserve">
      слова "ветеринарный контроль", "ветеринарного контроля", "ветеринарному контролю" заменены соответственно словами "ветеринарно-санитарный контроль", "ветеринарно-санитарного контроля", "ветеринарно-санитарному контролю"; </w:t>
      </w:r>
      <w:r>
        <w:br/>
      </w:r>
      <w:r>
        <w:rPr>
          <w:rFonts w:ascii="Consolas"/>
          <w:b w:val="false"/>
          <w:i w:val="false"/>
          <w:color w:val="ff0000"/>
          <w:sz w:val="20"/>
        </w:rPr>
        <w:t xml:space="preserve">
      слова "уполномоченным государственным органом в области ветеринарии", "уполномоченного государственного органа в области ветеринарии" заменены соответственно словами "уполномоченным органом", "уполномоченного органа" в соответствии с Законом РК от 24.07.2009 </w:t>
      </w:r>
      <w:r>
        <w:rPr>
          <w:rFonts w:ascii="Consolas"/>
          <w:b w:val="false"/>
          <w:i w:val="false"/>
          <w:color w:val="ff0000"/>
          <w:sz w:val="20"/>
        </w:rPr>
        <w:t>№ 190-IV</w:t>
      </w:r>
      <w:r>
        <w:rPr>
          <w:rFonts w:ascii="Consolas"/>
          <w:b w:val="false"/>
          <w:i w:val="false"/>
          <w:color w:val="ff0000"/>
          <w:sz w:val="20"/>
        </w:rPr>
        <w:t xml:space="preserve"> (порядок введения в действие см. </w:t>
      </w:r>
      <w:r>
        <w:rPr>
          <w:rFonts w:ascii="Consolas"/>
          <w:b w:val="false"/>
          <w:i w:val="false"/>
          <w:color w:val="ff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>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>      слова "через Государственную границу Республики Казахстан" дополнены соответственно словами ", совпадающую с таможенной границей таможенного союза" в соответствии с Законом РК от 30.06.2010 </w:t>
      </w:r>
      <w:r>
        <w:rPr>
          <w:rFonts w:ascii="Consolas"/>
          <w:b w:val="false"/>
          <w:i w:val="false"/>
          <w:color w:val="ff0000"/>
          <w:sz w:val="20"/>
        </w:rPr>
        <w:t>№ 297-IV</w:t>
      </w:r>
      <w:r>
        <w:rPr>
          <w:rFonts w:ascii="Consolas"/>
          <w:b w:val="false"/>
          <w:i w:val="false"/>
          <w:color w:val="ff0000"/>
          <w:sz w:val="20"/>
        </w:rPr>
        <w:t> (вводится в действие с 01.07.2011);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  слова "ветеринарно-санитарного контроля", "ветеринарно-санитарный контроль", "ветеринарно-санитарному контролю", "ветеринарно-санитарном контроле" заменены соответственно словами "ветеринарно-санитарного контроля и надзора", "ветеринарно-санитарный контроль и надзор", "ветеринарно-санитарному контролю и надзору", "ветеринарно-санитарном контроле и надзоре" в соответствии с Законом РК от 06.01.2011 </w:t>
      </w:r>
      <w:r>
        <w:rPr>
          <w:rFonts w:ascii="Consolas"/>
          <w:b w:val="false"/>
          <w:i w:val="false"/>
          <w:color w:val="ff0000"/>
          <w:sz w:val="20"/>
        </w:rPr>
        <w:t>№ 378-IV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  слова «аула (села)», «аульного (сельского)», «ауле (селе)», «аульном (сельском)» заменены соответственно словами «села», «сельского», «селе», «сельском» в соответствии с Конституционным Законом РК от 03.07.2013 </w:t>
      </w:r>
      <w:r>
        <w:rPr>
          <w:rFonts w:ascii="Consolas"/>
          <w:b w:val="false"/>
          <w:i w:val="false"/>
          <w:color w:val="ff0000"/>
          <w:sz w:val="20"/>
        </w:rPr>
        <w:t>№ 121-V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Настоящий Закон определяет правовые, организационные и экономические основы осуществления деятельности в области ветеринарии и направлен на обеспечение ветеринарно-санитарной безопасности.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Преамбула в редакции Закона РК от 24.07.2009 </w:t>
      </w:r>
      <w:r>
        <w:rPr>
          <w:rFonts w:ascii="Consolas"/>
          <w:b w:val="false"/>
          <w:i w:val="false"/>
          <w:color w:val="000000"/>
          <w:sz w:val="20"/>
        </w:rPr>
        <w:t>№ 190-IV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). </w:t>
      </w:r>
    </w:p>
    <w:bookmarkStart w:name="z1" w:id="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Глава 1. Общие положения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1. Основные понятия, используемые в настоящем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Законе </w:t>
      </w:r>
    </w:p>
    <w:bookmarkEnd w:id="1"/>
    <w:bookmarkStart w:name="z113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 уполномоченный орган в автомобильных пунктах пропуска – органы государственных доходов Республики Казахстан, осуществляющие государственный ветеринарно-санитарный контроль в автомобильных пунктах пропуска через Государственную границу Республики Казахстан, совпадающую с таможенной границей Таможенного союза, за исключением лабораторного контроля;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1-1) зона – условно ограниченная территория независимо от административно-территориального деления, характеризующаяся эпизоотической ситуацией по заразным болезням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неблагополучный по заболеванию пункт (неблагополучный пункт) - территория, на которой установлен эпизоотический очаг;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 </w:t>
      </w:r>
      <w:r>
        <w:rPr>
          <w:rFonts w:ascii="Consolas"/>
          <w:b w:val="false"/>
          <w:i w:val="false"/>
          <w:color w:val="000000"/>
          <w:sz w:val="20"/>
        </w:rPr>
        <w:t>база данных</w:t>
      </w:r>
      <w:r>
        <w:rPr>
          <w:rFonts w:ascii="Consolas"/>
          <w:b w:val="false"/>
          <w:i w:val="false"/>
          <w:color w:val="000000"/>
          <w:sz w:val="20"/>
        </w:rPr>
        <w:t xml:space="preserve"> по идентификации сельскохозяйственных животных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 </w:t>
      </w:r>
      <w:r>
        <w:rPr>
          <w:rFonts w:ascii="Consolas"/>
          <w:b w:val="false"/>
          <w:i w:val="false"/>
          <w:color w:val="000000"/>
          <w:sz w:val="20"/>
        </w:rPr>
        <w:t>диагностических исследований</w:t>
      </w:r>
      <w:r>
        <w:rPr>
          <w:rFonts w:ascii="Consolas"/>
          <w:b w:val="false"/>
          <w:i w:val="false"/>
          <w:color w:val="000000"/>
          <w:sz w:val="20"/>
        </w:rPr>
        <w:t>, а также данных о владельце животного, осуществляемая государственными ветеринарными организациями, созданными местными исполнительными органами, и используемая уполномоченным органом;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3-1) </w:t>
      </w:r>
      <w:r>
        <w:rPr>
          <w:rFonts w:ascii="Consolas"/>
          <w:b w:val="false"/>
          <w:i w:val="false"/>
          <w:color w:val="000000"/>
          <w:sz w:val="20"/>
        </w:rPr>
        <w:t>идентификация</w:t>
      </w:r>
      <w:r>
        <w:rPr>
          <w:rFonts w:ascii="Consolas"/>
          <w:b w:val="false"/>
          <w:i w:val="false"/>
          <w:color w:val="000000"/>
          <w:sz w:val="20"/>
        </w:rPr>
        <w:t xml:space="preserve">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 </w:t>
      </w:r>
      <w:r>
        <w:rPr>
          <w:rFonts w:ascii="Consolas"/>
          <w:b w:val="false"/>
          <w:i w:val="false"/>
          <w:color w:val="000000"/>
          <w:sz w:val="20"/>
        </w:rPr>
        <w:t>ветеринарного паспорта</w:t>
      </w:r>
      <w:r>
        <w:rPr>
          <w:rFonts w:ascii="Consolas"/>
          <w:b w:val="false"/>
          <w:i w:val="false"/>
          <w:color w:val="000000"/>
          <w:sz w:val="20"/>
        </w:rPr>
        <w:t>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3-2) эмиссия индивидуальных номеров сельскохозяйственных животных (далее – эмиссия индивидуальных номеров) – совокупность мероприятий по определению последовательной нумерации индивидуальных номеров сельскохозяйственных животных и распределение их по административно-территориальным единицам республики;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3-3) выписка из базы данных по идентификации сельскохозяйственных животных – сведения о сроках и характере проведенных ветеринарных мероприятий, включая результаты диагностических исследований, извлекаемые из базы данных по идентификации сельскохозяйственных животных специалистами в области ветеринарии государственных ветеринарных организаций, созданных местными исполнительными органами, по требованию владельцев животных в порядке и форме, которые </w:t>
      </w:r>
      <w:r>
        <w:rPr>
          <w:rFonts w:ascii="Consolas"/>
          <w:b w:val="false"/>
          <w:i w:val="false"/>
          <w:color w:val="000000"/>
          <w:sz w:val="20"/>
        </w:rPr>
        <w:t>утверждены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3-4) изделия (средства) для проведения идентификации сельскохозяйственных животных – бирки (навесные, с радиочастотной меткой), болюсы, чипы и другие изделия (средства), используемые для проведения идентификации сельскохозяйственных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3-5) атрибуты для проведения идентификации сельскохозяйственных животных – инструменты и приборы, используемые для проведения идентификации сельскохозяйственных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3-6) лазерная станция по мечению изделий (средств) для проведения идентификации сельскохозяйственных животных (далее – лазерная станция) – организация, осуществляющая нанесение индивидуального номера на изделия (средства) для проведения идентификации сельскохозяйственных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зона наблюдения - зона, установленная между буферной и благополучной зонами;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4-1) </w:t>
      </w:r>
      <w:r>
        <w:rPr>
          <w:rFonts w:ascii="Consolas"/>
          <w:b w:val="false"/>
          <w:i w:val="false"/>
          <w:color w:val="000000"/>
          <w:sz w:val="20"/>
        </w:rPr>
        <w:t>биологические отходы</w:t>
      </w:r>
      <w:r>
        <w:rPr>
          <w:rFonts w:ascii="Consolas"/>
          <w:b w:val="false"/>
          <w:i w:val="false"/>
          <w:color w:val="000000"/>
          <w:sz w:val="20"/>
        </w:rPr>
        <w:t xml:space="preserve"> – материалы, вещества, остатки животного, растительного и минерального происхождений (трупы животных, абортированные и мертворожденные плоды, ветеринарные конфискаты, кормовые отходы), образующиеся в результате гибели животных, ветеринарной практической и научной деятельности и экспериментов с живыми организмами и биологическими тканями (материалами), а также возникающие в процессе деятельности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5) буферная зона - территория, установленная между неблагополучной зоной и зоной наблюдения, где проводятся систематическая вакцинация животных и другие ветеринарные мероприятия с целью недопущения распространения инфекции;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6) ветеринария (область ветеринарии) - область специальных научных знаний и практической деятельности, направленная на изучение болезней и пищевых отравлений (поражений) животных, их профилактику, диагностику, лечение и ликвидацию, обеспечение соответствия объектов государственного ветеринарно-санитарного контроля и надзора требованиям законодательства Республики Казахстан в области ветеринарии, а также защиту населения от болезней, общих для животных и человека;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7) ветеринарный контрольный пост – подразделение ведомства уполномоченного органа, расположенное на территории пограничных и таможенных пунктов (пунктов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пропуска), оснащенное необходимым оборудованием и приборами, осуществляющее государственный ветеринарно-санитарный контроль и надзор перемещаемых (перевозимых) объектов;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8) </w:t>
      </w:r>
      <w:r>
        <w:rPr>
          <w:rFonts w:ascii="Consolas"/>
          <w:b w:val="false"/>
          <w:i w:val="false"/>
          <w:color w:val="000000"/>
          <w:sz w:val="20"/>
        </w:rPr>
        <w:t>ветеринарные (ветеринарно-санитарные) 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9) ветеринарные документы – ветеринарный сертификат, выдаваемый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ветеринарно-санитарное заключение, выдаваемое государственными ветеринарными врачами; 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10) </w:t>
      </w:r>
      <w:r>
        <w:rPr>
          <w:rFonts w:ascii="Consolas"/>
          <w:b w:val="false"/>
          <w:i w:val="false"/>
          <w:color w:val="000000"/>
          <w:sz w:val="20"/>
        </w:rPr>
        <w:t>ветеринарный паспорт</w:t>
      </w:r>
      <w:r>
        <w:rPr>
          <w:rFonts w:ascii="Consolas"/>
          <w:b w:val="false"/>
          <w:i w:val="false"/>
          <w:color w:val="000000"/>
          <w:sz w:val="20"/>
        </w:rPr>
        <w:t xml:space="preserve">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11) ветеринарные препараты: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вещества, предназначенные для профилактики, диагностики и лечения болезней животных, полученные из крови, плазмы крови, а также органов животных, растений, минералов методами синтеза или с применением биологических технологий;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вещества растительного, животного или синтетического происхождения, обладающие фармакологической активностью;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вещества, используемые в качестве средств парфюмерии или косметики для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вещества, предназначенные для повышения продуктивности животных, дезинфекции, дезинсекции и дератизации.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Положения настоящего подпункта применяются к лекарственным средствам, используемым (применяемым) в области ветеринарии;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12) обращение ветеринарных препаратов, кормов и кормовых добавок – производство, хранение, перевозка, апробация и регистрационные испытания (ветеринарные препараты и кормовые добавки), подтверждение соответствия, контроль безопасности и качества, реклама, реализация или применение ветеринарных препаратов, кормов и кормовых добавок;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13) </w:t>
      </w:r>
      <w:r>
        <w:rPr>
          <w:rFonts w:ascii="Consolas"/>
          <w:b w:val="false"/>
          <w:i w:val="false"/>
          <w:color w:val="000000"/>
          <w:sz w:val="20"/>
        </w:rPr>
        <w:t>государственная регистрация</w:t>
      </w:r>
      <w:r>
        <w:rPr>
          <w:rFonts w:ascii="Consolas"/>
          <w:b w:val="false"/>
          <w:i w:val="false"/>
          <w:color w:val="000000"/>
          <w:sz w:val="20"/>
        </w:rPr>
        <w:t xml:space="preserve"> ветеринарных препаратов, кормовых добавок – внесение уполномоченным органом ветеринарных препаратов, кормовых добавок в государственные реестры ветеринарных препаратов, кормовых добавок по результатам их экспертизы, апробации и регистрационных испытаний и выдача на них регистрационных удостоверений </w:t>
      </w:r>
      <w:r>
        <w:rPr>
          <w:rFonts w:ascii="Consolas"/>
          <w:b w:val="false"/>
          <w:i w:val="false"/>
          <w:color w:val="000000"/>
          <w:sz w:val="20"/>
        </w:rPr>
        <w:t>установленной</w:t>
      </w:r>
      <w:r>
        <w:rPr>
          <w:rFonts w:ascii="Consolas"/>
          <w:b w:val="false"/>
          <w:i w:val="false"/>
          <w:color w:val="000000"/>
          <w:sz w:val="20"/>
        </w:rPr>
        <w:t xml:space="preserve"> формы;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14) государственные реестры ветеринарных препаратов, кормовых добавок – перечни, издаваемые уполномоченным органом, содержащие сведения о ветеринарных препаратах, кормовых добавках, прошедших государственную регистрацию и разрешенных к производству, импорту и применению в Республике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15) регистрационные испытания ветеринарных препаратов, кормовых добавок – определение соответствия ветеринарных препаратов, кормовых добавок показателям безопасности и качества;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16) </w:t>
      </w:r>
      <w:r>
        <w:rPr>
          <w:rFonts w:ascii="Consolas"/>
          <w:b w:val="false"/>
          <w:i w:val="false"/>
          <w:color w:val="000000"/>
          <w:sz w:val="20"/>
        </w:rPr>
        <w:t>апробация</w:t>
      </w:r>
      <w:r>
        <w:rPr>
          <w:rFonts w:ascii="Consolas"/>
          <w:b w:val="false"/>
          <w:i w:val="false"/>
          <w:color w:val="000000"/>
          <w:sz w:val="20"/>
        </w:rPr>
        <w:t xml:space="preserve"> ветеринарного препарата, кормовых добавок – испытание ветеринарного препарата, кормовых добавок в ограниченных лабораторных и (или) производственных условиях в целях определения их иммунобиологических свойств и эпизоотологической эффективности, отсутствия последствий их действия на организм животного, а также экологической безопасности для установления возможности использования их в ветеринарной практике;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16-1) ветеринарный пункт – расположенное в городе районного значения, поселке, селе, сельском округе обособленное подразделение государственной ветеринарной организации, созданной местными исполнительными органами района для осуществления деятельности в области ветеринарии;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17) ветеринарно-санитарная безопасность - состояние объектов государственного ветеринарно-санитарного контроля и надзора, при котором обеспечиваются здоровье животных, пищевая безопасность продукции и сырья животного происхождения, ветеринарно-санитарное благополучие территории, защита населения от болезней, общих для животных и человека, а также соответствие объектов государственного ветеринарно-санитарного контроля и надзора требованиям законодательства Республики Казахстан в области ветеринарии;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18) ветеринарно-санитарная экспертиза – определение </w:t>
      </w:r>
      <w:r>
        <w:rPr>
          <w:rFonts w:ascii="Consolas"/>
          <w:b w:val="false"/>
          <w:i w:val="false"/>
          <w:color w:val="000000"/>
          <w:sz w:val="20"/>
        </w:rPr>
        <w:t>соответствия</w:t>
      </w:r>
      <w:r>
        <w:rPr>
          <w:rFonts w:ascii="Consolas"/>
          <w:b w:val="false"/>
          <w:i w:val="false"/>
          <w:color w:val="000000"/>
          <w:sz w:val="20"/>
        </w:rPr>
        <w:t xml:space="preserve">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19) лаборатория ветеринарно-санитарной экспертизы - юридическое лицо или специализированное подразделение юридического лица, осуществляющее ветеринарно-санитарную экспертизу продукции и сырья животного происхождения, кормов и кормовых добавок, реализуемых на объектах внутренней торговли и (или) в других местах;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19-1) специалист в области ветеринарии – работник подразделений государственных органов, осуществляющих деятельность в области ветеринарии, государственных ветеринарных организаций с высшим, послесредним или техническим и профессиональным образованием по специальностям ветеринарии;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20)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21)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в области ветеринарии (далее - уполномоченный орган) - центральный исполнительный орган, осуществляющий руководство в области ветеринарии, а также в пределах своих полномочий межотраслевую координацию;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22) </w:t>
      </w:r>
      <w:r>
        <w:rPr>
          <w:rFonts w:ascii="Consolas"/>
          <w:b w:val="false"/>
          <w:i w:val="false"/>
          <w:color w:val="000000"/>
          <w:sz w:val="20"/>
        </w:rPr>
        <w:t>учетный номер</w:t>
      </w:r>
      <w:r>
        <w:rPr>
          <w:rFonts w:ascii="Consolas"/>
          <w:b w:val="false"/>
          <w:i w:val="false"/>
          <w:color w:val="000000"/>
          <w:sz w:val="20"/>
        </w:rPr>
        <w:t xml:space="preserve"> - код, включающий вид деятельности и номер объекта производства;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23) мясоперерабатывающее предприятие - производственный комплекс, где осуществляется убой животных и переработка продукции убоя, имеются скотобаза, производственные цеха, отдел производственного ветеринарно-санитарного контроля и надзора и другие вспомогательные объекты, отвечающие ветеринарно-санитарным нормам и </w:t>
      </w:r>
      <w:r>
        <w:rPr>
          <w:rFonts w:ascii="Consolas"/>
          <w:b w:val="false"/>
          <w:i w:val="false"/>
          <w:color w:val="000000"/>
          <w:sz w:val="20"/>
        </w:rPr>
        <w:t>требованиям</w:t>
      </w:r>
      <w:r>
        <w:rPr>
          <w:rFonts w:ascii="Consolas"/>
          <w:b w:val="false"/>
          <w:i w:val="false"/>
          <w:color w:val="000000"/>
          <w:sz w:val="20"/>
        </w:rPr>
        <w:t xml:space="preserve">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24) ветеринарный осмотр животного – клинический осмотр животного, проводимый с целью определения общего состояния его здоровья ветеринарным врачом, государственным ветеринарно-санитарным инспектором, а также должностным лицом уполномоченного органа в автомобильных пунктах пропуска;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25) возбудители болезней животных - вирусы, бактерии, риккетсии, хламидии, микоплазмы, прионы, простейшие, грибы, гельминты, клещи, насекомые;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26) референтная функция по диагностике болезней животных - осуществление типирования (определение типового различия внутри определенного вида) возбудителей особо опасных, медленных и экзотических болезней животных, а также постановка окончательного диагноза при сомнительных или спорных случаях;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27) продукция животного происхождения - мясо и мясопродукты, молоко и молокопродукты, рыба и рыбопродукты, яйцо и яйцепродукты, а также продукция пчеловодства;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28) ветеринарный осмотр продукции и сырья животного происхождения – проведение осмотра туш и органов животных, продукции и сырья животного происхождения для выявления видимых изменений, патологических признаков проявления болезней в них с целью предварительного определения безопасности, осуществляемое государственным ветеринарно-санитарным инспектором, ветеринарным врачом, а также должностным лицом уполномоченного органа в автомобильных пунктах пропуска;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29) сырье животного происхождения - шкура, шерсть, волос, щетина, пушнина, пух, перо, эндокринные железы, внутренности, кровь, кости, рога, копыта, другая продукция, получаемые от животных, предназначенные на корм животным и (или) используемые в промышленности;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29-1) </w:t>
      </w:r>
      <w:r>
        <w:rPr>
          <w:rFonts w:ascii="Consolas"/>
          <w:b w:val="false"/>
          <w:i w:val="false"/>
          <w:color w:val="000000"/>
          <w:sz w:val="20"/>
        </w:rPr>
        <w:t>карантинирование животных</w:t>
      </w:r>
      <w:r>
        <w:rPr>
          <w:rFonts w:ascii="Consolas"/>
          <w:b w:val="false"/>
          <w:i w:val="false"/>
          <w:color w:val="000000"/>
          <w:sz w:val="20"/>
        </w:rPr>
        <w:t xml:space="preserve"> – обособленное содержание вновь прибывших, ввезенных, приобретенных, вывозимых, перемещаемых животных с целью проведения диагностических исследований и ветеринарных обработок;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30) </w:t>
      </w:r>
      <w:r>
        <w:rPr>
          <w:rFonts w:ascii="Consolas"/>
          <w:b w:val="false"/>
          <w:i w:val="false"/>
          <w:color w:val="000000"/>
          <w:sz w:val="20"/>
        </w:rPr>
        <w:t>особо опасные болезни животных</w:t>
      </w:r>
      <w:r>
        <w:rPr>
          <w:rFonts w:ascii="Consolas"/>
          <w:b w:val="false"/>
          <w:i w:val="false"/>
          <w:color w:val="000000"/>
          <w:sz w:val="20"/>
        </w:rPr>
        <w:t xml:space="preserve"> - болезни животных, сопровождающиеся быстрым или широким распространением, высокой заболеваемостью или летальностью животных, большим социально- экономическим ущербом, включая болезни, общие для животных и человека, определяемые уполномоченным органом;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31) </w:t>
      </w:r>
      <w:r>
        <w:rPr>
          <w:rFonts w:ascii="Consolas"/>
          <w:b w:val="false"/>
          <w:i w:val="false"/>
          <w:color w:val="000000"/>
          <w:sz w:val="20"/>
        </w:rPr>
        <w:t>заразные болезни животных</w:t>
      </w:r>
      <w:r>
        <w:rPr>
          <w:rFonts w:ascii="Consolas"/>
          <w:b w:val="false"/>
          <w:i w:val="false"/>
          <w:color w:val="000000"/>
          <w:sz w:val="20"/>
        </w:rPr>
        <w:t xml:space="preserve"> - болезни животных, возникающие вследствие внедрения в организм животного специфического возбудителя инфекции (инвазии) и передающиеся от животного к животному и человеку;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32) незаразные болезни животных - болезни животных, возникающие  в результате нарушения правил кормления, содержания, ухода и хозяйственного использования животных и не передающиеся от животного к животному и человеку;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33) энзоотические болезни животных – болезни животных, характеризующиеся постоянным или часто повторяющимся проявлением в определенной местности, социально-экономическим ущербом, определяемые местными исполнительными органами областей, городов республиканского значения, столицы;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34) корма - продукция растительного, животного, минерального, микробиологического, химического происхождения, используемая для кормления животных, содержащая питательные вещества в усвояемой форме и не оказывающая вредного воздействия на здоровье животных;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35) кормовая добавка - вещества органического, минерального и (или) синтетического происхождения, используемые в качестве источников недостающих питательных и минеральных веществ и витаминов в рационе животных;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36) карантин - правовой режим, предусматривающий систему ветеринарных и административно-хозяйственных мероприятий, направленных на ограничение или прекращение хозяйственных связей и приостановку транспортировки (перемещений) перемещаемых (перевозимых) объектов между эпизоотическим очагом, неблагополучным пунктом и территорией ветеринарно-санитарного благополучия в целях ликвидации эпизоотического очага и недопущения распространения </w:t>
      </w:r>
      <w:r>
        <w:rPr>
          <w:rFonts w:ascii="Consolas"/>
          <w:b w:val="false"/>
          <w:i w:val="false"/>
          <w:color w:val="000000"/>
          <w:sz w:val="20"/>
        </w:rPr>
        <w:t>заболевания</w:t>
      </w:r>
      <w:r>
        <w:rPr>
          <w:rFonts w:ascii="Consolas"/>
          <w:b w:val="false"/>
          <w:i w:val="false"/>
          <w:color w:val="000000"/>
          <w:sz w:val="20"/>
        </w:rPr>
        <w:t xml:space="preserve">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37) благополучная зона - зона, свободная от заразных болезней животных;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38) неблагополучная зона - зона, на которой установлены заразные болезни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38-1) документарный государственный ветеринарно-санитарный контроль – проверка документов, подтверждающих безопасность, наличие разрешений на </w:t>
      </w:r>
      <w:r>
        <w:rPr>
          <w:rFonts w:ascii="Consolas"/>
          <w:b w:val="false"/>
          <w:i w:val="false"/>
          <w:color w:val="000000"/>
          <w:sz w:val="20"/>
        </w:rPr>
        <w:t>ввоз</w:t>
      </w:r>
      <w:r>
        <w:rPr>
          <w:rFonts w:ascii="Consolas"/>
          <w:b w:val="false"/>
          <w:i w:val="false"/>
          <w:color w:val="000000"/>
          <w:sz w:val="20"/>
        </w:rPr>
        <w:t xml:space="preserve"> (вывоз) или транзит подконтрольных товаров, а также соответствие содержания выданных документов </w:t>
      </w:r>
      <w:r>
        <w:rPr>
          <w:rFonts w:ascii="Consolas"/>
          <w:b w:val="false"/>
          <w:i w:val="false"/>
          <w:color w:val="000000"/>
          <w:sz w:val="20"/>
        </w:rPr>
        <w:t>Единым</w:t>
      </w:r>
      <w:r>
        <w:rPr>
          <w:rFonts w:ascii="Consolas"/>
          <w:b w:val="false"/>
          <w:i w:val="false"/>
          <w:color w:val="000000"/>
          <w:sz w:val="20"/>
        </w:rPr>
        <w:t xml:space="preserve"> ветеринарным (ветеринарно-санитарным) требованиям Таможенного союза;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39) подконтрольные государственному ветеринарно-санитарному контролю и надзору перемещаемые (перевозимые) объекты (далее - перемещаемые (перевозимые) объекты) - животные, половые и соматические клетки животных, штаммы возбудителей болезней животных, продукция и сырье животного происхождения, ветеринарные препараты, корма и кормовые добавки, патологический материал или пробы, отбираемые из них, пробы воды, воздуха, почвы, растений, изделия и атрибуты ветеринарного и зоогигиенического назначения, а также используемые для их упаковки и перевозки все виды тары и транспортные средства, перевозящие такие перемещаемые (перевозимые) объекты;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39-1) мониторинг – государственная система наблюдения за состоянием объектов государственного ветеринарно-санитарного контроля и надзора, включающая их анализ, оценку и прогноз, осуществляемые в порядке, установленном уполномоченным органом;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39-2) аттестация ветеринарных врачей подразделений производственного контроля – процедура, периодически проводимая уполномоченным органом на определение соответствия ветеринарных врачей подразделений производственного контроля требованиям, </w:t>
      </w:r>
      <w:r>
        <w:rPr>
          <w:rFonts w:ascii="Consolas"/>
          <w:b w:val="false"/>
          <w:i w:val="false"/>
          <w:color w:val="000000"/>
          <w:sz w:val="20"/>
        </w:rPr>
        <w:t>установленным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39-3) </w:t>
      </w:r>
      <w:r>
        <w:rPr>
          <w:rFonts w:ascii="Consolas"/>
          <w:b w:val="false"/>
          <w:i w:val="false"/>
          <w:color w:val="000000"/>
          <w:sz w:val="20"/>
        </w:rPr>
        <w:t>процессинговый центр</w:t>
      </w:r>
      <w:r>
        <w:rPr>
          <w:rFonts w:ascii="Consolas"/>
          <w:b w:val="false"/>
          <w:i w:val="false"/>
          <w:color w:val="000000"/>
          <w:sz w:val="20"/>
        </w:rPr>
        <w:t xml:space="preserve"> – структурное подразделение государственной ветеринарной организации, созданной Правительством Республики Казахстан, осуществляющее функции в соответствии с настоящим Законом;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40) акт экспертизы (протокол испытаний) – документ, </w:t>
      </w:r>
      <w:r>
        <w:rPr>
          <w:rFonts w:ascii="Consolas"/>
          <w:b w:val="false"/>
          <w:i w:val="false"/>
          <w:color w:val="000000"/>
          <w:sz w:val="20"/>
        </w:rPr>
        <w:t>выдаваемый</w:t>
      </w:r>
      <w:r>
        <w:rPr>
          <w:rFonts w:ascii="Consolas"/>
          <w:b w:val="false"/>
          <w:i w:val="false"/>
          <w:color w:val="000000"/>
          <w:sz w:val="20"/>
        </w:rPr>
        <w:t xml:space="preserve"> ветеринарными лабораториями по результатам диагностики или ветеринарно-санитарной экспертизы перемещаемых (перевозимых) объектов;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41) убойная площадка (площадка по убою сельскохозяйственных животных) - приспособленное помещение (место), устанавливаемое на период отсутствия мясоперерабатывающих предприятий или убойных пунктов, для проведения убоя скота с соблюдением ветеринарно- санитарных правил и проведением ветеринарного осмотра животного и продукции его убоя;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42) убойный пункт - специализированное помещение, оснащенное оборудованием по убою животных и первичной обработке продукции убоя животных, отвечающее ветеринарно-санитарным нормам и требованиям, с проведением ветеринарно-санитарной экспертизы;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42-1) </w:t>
      </w:r>
      <w:r>
        <w:rPr>
          <w:rFonts w:ascii="Consolas"/>
          <w:b w:val="false"/>
          <w:i w:val="false"/>
          <w:color w:val="000000"/>
          <w:sz w:val="20"/>
        </w:rPr>
        <w:t>регистрация</w:t>
      </w:r>
      <w:r>
        <w:rPr>
          <w:rFonts w:ascii="Consolas"/>
          <w:b w:val="false"/>
          <w:i w:val="false"/>
          <w:color w:val="000000"/>
          <w:sz w:val="20"/>
        </w:rPr>
        <w:t xml:space="preserve"> – процедура внесения информации о лазерных станциях, изделиях (средствах) и атрибутах для проведения идентификации сельскохозяйственных животных и их производителях в базу данных по эмиссии индивидуальных номеров;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42-2) физический государственный ветеринарно-санитарный контроль – досмотр подконтрольных государственному ветеринарно-санитарному контролю и надзору перемещаемых (перевозимых) объектов и ветеринарный осмотр животных, продукции и сырья животного происхождения, проверка соответствия данным, указанным в предъявленных сопроводительных ветеринарных документах, исключение наличия не указанных в них объектов, а также совместного перемещения (перевозки) несовместимых объектов, контроль соответствия транспортного средства, условий и режима перемещения (перевозки), упаковки и маркировки установленным ветеринарно-санитарным требованиям;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43) объекты внутренней торговли – торговые объекты, осуществляющие реализацию животных, продукции и сырья животного происхождения, ветеринарных препаратов, кормов и кормовых добавок, а также объекты общественного питания;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44) </w:t>
      </w:r>
      <w:r>
        <w:rPr>
          <w:rFonts w:ascii="Consolas"/>
          <w:b w:val="false"/>
          <w:i w:val="false"/>
          <w:color w:val="000000"/>
          <w:sz w:val="20"/>
        </w:rPr>
        <w:t>ограничительные мероприятия</w:t>
      </w:r>
      <w:r>
        <w:rPr>
          <w:rFonts w:ascii="Consolas"/>
          <w:b w:val="false"/>
          <w:i w:val="false"/>
          <w:color w:val="000000"/>
          <w:sz w:val="20"/>
        </w:rPr>
        <w:t xml:space="preserve"> - правовой режим, предусматривающий систему ветеринарных, административно-хозяйственных мероприятий, направленных на частичное ограничение хозяйственных связей и приостановление транспортировки (перемещений) перемещаемых (перевозимых) объектов в эпизоотическом очаге и неблагополучном пункте в целях недопущения распространения </w:t>
      </w:r>
      <w:r>
        <w:rPr>
          <w:rFonts w:ascii="Consolas"/>
          <w:b w:val="false"/>
          <w:i w:val="false"/>
          <w:color w:val="000000"/>
          <w:sz w:val="20"/>
        </w:rPr>
        <w:t>болезней</w:t>
      </w:r>
      <w:r>
        <w:rPr>
          <w:rFonts w:ascii="Consolas"/>
          <w:b w:val="false"/>
          <w:i w:val="false"/>
          <w:color w:val="000000"/>
          <w:sz w:val="20"/>
        </w:rPr>
        <w:t xml:space="preserve"> животных и достижения ветеринарно-санитарного благополучия;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45) эпизоотия - массовое распространение особо опасных и других инфекционных болезней животных на территории соответствующей административно-территориальной единицы;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45-1) </w:t>
      </w:r>
      <w:r>
        <w:rPr>
          <w:rFonts w:ascii="Consolas"/>
          <w:b w:val="false"/>
          <w:i w:val="false"/>
          <w:color w:val="000000"/>
          <w:sz w:val="20"/>
        </w:rPr>
        <w:t>акт эпизоотологического обследования</w:t>
      </w:r>
      <w:r>
        <w:rPr>
          <w:rFonts w:ascii="Consolas"/>
          <w:b w:val="false"/>
          <w:i w:val="false"/>
          <w:color w:val="000000"/>
          <w:sz w:val="20"/>
        </w:rPr>
        <w:t xml:space="preserve"> – документ, выдаваемый государственным ветеринарным врачом по результатам изучения причин возникновения эпизоотических очагов и выявления условий, способствующих или препятствующих распространению болезней животных, а также при карантинировании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46) </w:t>
      </w:r>
      <w:r>
        <w:rPr>
          <w:rFonts w:ascii="Consolas"/>
          <w:b w:val="false"/>
          <w:i w:val="false"/>
          <w:color w:val="000000"/>
          <w:sz w:val="20"/>
        </w:rPr>
        <w:t>эпизоотический мониторинг</w:t>
      </w:r>
      <w:r>
        <w:rPr>
          <w:rFonts w:ascii="Consolas"/>
          <w:b w:val="false"/>
          <w:i w:val="false"/>
          <w:color w:val="000000"/>
          <w:sz w:val="20"/>
        </w:rPr>
        <w:t xml:space="preserve"> - система сбора количественных данных о распространении болезней животных, включая эпизоотологическое обследование и информацию о закономерностях развития конкретной болезни животных, природно-географических и экономических (хозяйственных) условиях территорий их обитания (содержания, разведения), проводимых ветеринарных мероприятиях, и последующая их статистическая обработка для анализа эффективности ветеринарных мероприятий и прогнозирования возникновения, развития и ликвидации эпизоотии или панзоотии;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47) эпизоотический очаг - ограниченная территория или помещение, где находятся источник возбудителя инфекции, факторы передачи и восприимчивые животные.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1 в редакции Закона РК 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с изменениями, внесенными  законами РК от 10.01.2011 </w:t>
      </w:r>
      <w:r>
        <w:rPr>
          <w:rFonts w:ascii="Consolas"/>
          <w:b w:val="false"/>
          <w:i w:val="false"/>
          <w:color w:val="000000"/>
          <w:sz w:val="20"/>
        </w:rPr>
        <w:t>№ 383-IV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452-IV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13.10.2011); от 12.01.2012 </w:t>
      </w:r>
      <w:r>
        <w:rPr>
          <w:rFonts w:ascii="Consolas"/>
          <w:b w:val="false"/>
          <w:i w:val="false"/>
          <w:color w:val="000000"/>
          <w:sz w:val="20"/>
        </w:rPr>
        <w:t>№ 540-IV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Consolas"/>
          <w:b w:val="false"/>
          <w:i w:val="false"/>
          <w:color w:val="000000"/>
          <w:sz w:val="20"/>
        </w:rPr>
        <w:t>№ 102-V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10.11.2014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249-V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девяноста календарных дней после дня его первого официального опубликования).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2. Законодательство Республики Казахстан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 </w:t>
      </w:r>
      <w:r>
        <w:rPr>
          <w:rFonts w:ascii="Consolas"/>
          <w:b/>
          <w:i w:val="false"/>
          <w:color w:val="000000"/>
          <w:sz w:val="20"/>
        </w:rPr>
        <w:t>области</w:t>
      </w:r>
      <w:r>
        <w:rPr>
          <w:rFonts w:ascii="Consolas"/>
          <w:b/>
          <w:i w:val="false"/>
          <w:color w:val="000000"/>
          <w:sz w:val="20"/>
        </w:rPr>
        <w:t xml:space="preserve"> ветеринарии </w:t>
      </w:r>
    </w:p>
    <w:bookmarkEnd w:id="3"/>
    <w:bookmarkStart w:name="z3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Законодательство Республики Казахстан в области ветеринарии основывается на </w:t>
      </w:r>
      <w:r>
        <w:rPr>
          <w:rFonts w:ascii="Consolas"/>
          <w:b w:val="false"/>
          <w:i w:val="false"/>
          <w:color w:val="000000"/>
          <w:sz w:val="20"/>
        </w:rPr>
        <w:t>Конституции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Если </w:t>
      </w:r>
      <w:r>
        <w:rPr>
          <w:rFonts w:ascii="Consolas"/>
          <w:b w:val="false"/>
          <w:i w:val="false"/>
          <w:color w:val="000000"/>
          <w:sz w:val="20"/>
        </w:rPr>
        <w:t>международными договорами</w:t>
      </w:r>
      <w:r>
        <w:rPr>
          <w:rFonts w:ascii="Consolas"/>
          <w:b w:val="false"/>
          <w:i w:val="false"/>
          <w:color w:val="000000"/>
          <w:sz w:val="20"/>
        </w:rPr>
        <w:t>, ратифицированными Республикой Казахстан, установлены иные правила, чем те, которые содержатся в настоящем Законе, то применяются правила международных договоров.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3. Основные задачи в области ветеринарии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Основными задачами в области ветеринарии являются: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защита животных от болезней и их лечение;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охрана здоровья населения от болезней, общих для животных и человека;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обеспечение ветеринарно-санитарной безопасности;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4) охрана территории Республики Казахстан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5) контроль за безопасностью и качеством ветеринарных препаратов, кормов и кормовых добавок;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6) разработка и использование средств и методов диагностики, борьбы с болезнями животных и обеспечения ветеринарно-санитарной безопасности;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7) предупреждение и ликвидация загрязнения окружающей среды при осуществлении физическими и юридическими лицами деятельности в области ветеринарии;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8) развитие ветеринарной науки, подготовка и повышение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3 с изменениями, внесенными законами РК </w:t>
      </w:r>
      <w:r>
        <w:rPr>
          <w:rFonts w:ascii="Consolas"/>
          <w:b w:val="false"/>
          <w:i w:val="false"/>
          <w:color w:val="ff0000"/>
          <w:sz w:val="20"/>
        </w:rPr>
        <w:t xml:space="preserve">от 29.12.2006 </w:t>
      </w:r>
      <w:r>
        <w:rPr>
          <w:rFonts w:ascii="Consolas"/>
          <w:b w:val="false"/>
          <w:i w:val="false"/>
          <w:color w:val="000000"/>
          <w:sz w:val="20"/>
        </w:rPr>
        <w:t>№ 209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Глава 2. Государственное регулирование </w:t>
      </w:r>
      <w:r>
        <w:br/>
      </w:r>
      <w:r>
        <w:rPr>
          <w:rFonts w:ascii="Consolas"/>
          <w:b/>
          <w:i w:val="false"/>
          <w:color w:val="000000"/>
        </w:rPr>
        <w:t xml:space="preserve">
в области ветеринарии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4. Государственная политика в области ветеринарии 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Государственная политика в области ветеринарии направлена на: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осуществление государственного ветеринарно-санитарного контроля и надзора при производстве, хранении и реализации перемещаемых (перевозимых) объектов;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</w:t>
      </w:r>
      <w:r>
        <w:rPr>
          <w:rFonts w:ascii="Consolas"/>
          <w:b w:val="false"/>
          <w:i w:val="false"/>
          <w:color w:val="ff0000"/>
          <w:sz w:val="20"/>
        </w:rPr>
        <w:t>исключен Законом РК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от 10.07.2012 </w:t>
      </w:r>
      <w:r>
        <w:rPr>
          <w:rFonts w:ascii="Consolas"/>
          <w:b w:val="false"/>
          <w:i w:val="false"/>
          <w:color w:val="000000"/>
          <w:sz w:val="20"/>
        </w:rPr>
        <w:t>№ 34-V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со дня его первого официального опубликования)</w:t>
      </w:r>
      <w:r>
        <w:rPr>
          <w:rFonts w:ascii="Consolas"/>
          <w:b w:val="false"/>
          <w:i w:val="false"/>
          <w:color w:val="000000"/>
          <w:sz w:val="20"/>
        </w:rPr>
        <w:t xml:space="preserve">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охрану территории Республики Казахстан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4) обеспечение независимости государственного ветеринарно-санитарного контроля и надзора;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разработку ветеринарных (ветеринарно-санитарных) </w:t>
      </w:r>
      <w:r>
        <w:rPr>
          <w:rFonts w:ascii="Consolas"/>
          <w:b w:val="false"/>
          <w:i w:val="false"/>
          <w:color w:val="000000"/>
          <w:sz w:val="20"/>
        </w:rPr>
        <w:t>правил</w:t>
      </w:r>
      <w:r>
        <w:rPr>
          <w:rFonts w:ascii="Consolas"/>
          <w:b w:val="false"/>
          <w:i w:val="false"/>
          <w:color w:val="000000"/>
          <w:sz w:val="20"/>
        </w:rPr>
        <w:t xml:space="preserve">, норм и ветеринарных нормативов на научной основе с учетом объективной оценки эпизоотической ситуации и международных норм в области ветеринарии;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6) достижение более высокого уровня проведения ветеринарных мероприятий, чем предусмотрено международными рекомендациями, при наличии их научного обоснования;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7) недопущение необоснованных ограничений в реализации перемещаемых (перевозимых) объектов при осуществлении ветеринарных мероприятий с целью обеспечения ветеринарно-санитарного благополучия;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7-1) обеспечение </w:t>
      </w:r>
      <w:r>
        <w:rPr>
          <w:rFonts w:ascii="Consolas"/>
          <w:b w:val="false"/>
          <w:i w:val="false"/>
          <w:color w:val="000000"/>
          <w:sz w:val="20"/>
        </w:rPr>
        <w:t>взаимодействия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государственных органов при проведении ветеринарных мероприятий;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8) </w:t>
      </w:r>
      <w:r>
        <w:rPr>
          <w:rFonts w:ascii="Consolas"/>
          <w:b w:val="false"/>
          <w:i w:val="false"/>
          <w:color w:val="000000"/>
          <w:sz w:val="20"/>
        </w:rPr>
        <w:t>возмещение стоимости</w:t>
      </w:r>
      <w:r>
        <w:rPr>
          <w:rFonts w:ascii="Consolas"/>
          <w:b w:val="false"/>
          <w:i w:val="false"/>
          <w:color w:val="000000"/>
          <w:sz w:val="20"/>
        </w:rPr>
        <w:t>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изымаемых и уничтожаемых больных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4 с изменениями, внесенными законами РК </w:t>
      </w:r>
      <w:r>
        <w:rPr>
          <w:rFonts w:ascii="Consolas"/>
          <w:b w:val="false"/>
          <w:i w:val="false"/>
          <w:color w:val="ff0000"/>
          <w:sz w:val="20"/>
        </w:rPr>
        <w:t xml:space="preserve">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10.07.2012 </w:t>
      </w:r>
      <w:r>
        <w:rPr>
          <w:rFonts w:ascii="Consolas"/>
          <w:b w:val="false"/>
          <w:i w:val="false"/>
          <w:color w:val="000000"/>
          <w:sz w:val="20"/>
        </w:rPr>
        <w:t>№ 34-V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со дня его первого официального опубликования);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5. Компетенция Правительства Республики Казахстан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в области ветеринарии </w:t>
      </w:r>
    </w:p>
    <w:bookmarkEnd w:id="10"/>
    <w:bookmarkStart w:name="z44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компетенцию Правительства Республики Казахстан в области ветеринарии входят: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разработка основных направлений государственной политики в области ветеринарии;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</w:t>
      </w:r>
      <w:r>
        <w:rPr>
          <w:rFonts w:ascii="Consolas"/>
          <w:b w:val="false"/>
          <w:i w:val="false"/>
          <w:color w:val="ff0000"/>
          <w:sz w:val="20"/>
        </w:rPr>
        <w:t>исключен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Законом РК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- 7) </w:t>
      </w:r>
      <w:r>
        <w:rPr>
          <w:rFonts w:ascii="Consolas"/>
          <w:b w:val="false"/>
          <w:i w:val="false"/>
          <w:color w:val="ff0000"/>
          <w:sz w:val="20"/>
        </w:rPr>
        <w:t>исключены Законом РК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rPr>
          <w:rFonts w:ascii="Consolas"/>
          <w:b w:val="false"/>
          <w:i w:val="false"/>
          <w:color w:val="000000"/>
          <w:sz w:val="20"/>
        </w:rPr>
        <w:t>      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8) сотрудничество с иностранными государствами и международными  организациями в области ветеринарии;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9) - 16) </w:t>
      </w:r>
      <w:r>
        <w:rPr>
          <w:rFonts w:ascii="Consolas"/>
          <w:b w:val="false"/>
          <w:i w:val="false"/>
          <w:color w:val="ff0000"/>
          <w:sz w:val="20"/>
        </w:rPr>
        <w:t>исключены Законом РК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17) 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13.06.2013 </w:t>
      </w:r>
      <w:r>
        <w:rPr>
          <w:rFonts w:ascii="Consolas"/>
          <w:b w:val="false"/>
          <w:i w:val="false"/>
          <w:color w:val="000000"/>
          <w:sz w:val="20"/>
        </w:rPr>
        <w:t>№ 102-V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18) - 18-18) </w:t>
      </w:r>
      <w:r>
        <w:rPr>
          <w:rFonts w:ascii="Consolas"/>
          <w:b w:val="false"/>
          <w:i w:val="false"/>
          <w:color w:val="ff0000"/>
          <w:sz w:val="20"/>
        </w:rPr>
        <w:t>исключены Законом РК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19) выполнение иных функций, возложенных на него </w:t>
      </w:r>
      <w:r>
        <w:rPr>
          <w:rFonts w:ascii="Consolas"/>
          <w:b w:val="false"/>
          <w:i w:val="false"/>
          <w:color w:val="000000"/>
          <w:sz w:val="20"/>
        </w:rPr>
        <w:t>Конституцией</w:t>
      </w:r>
      <w:r>
        <w:rPr>
          <w:rFonts w:ascii="Consolas"/>
          <w:b w:val="false"/>
          <w:i w:val="false"/>
          <w:color w:val="000000"/>
          <w:sz w:val="20"/>
        </w:rPr>
        <w:t>, законами Республики Казахстан и актами Президента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5 в редакции Закона РК 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>); с изменениями, внесенными законами РК от 05.07.2011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452-IV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с 13.10.2011); от 15.07.2011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461-IV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30.01.2012); от 12.01.2012 </w:t>
      </w:r>
      <w:r>
        <w:rPr>
          <w:rFonts w:ascii="Consolas"/>
          <w:b w:val="false"/>
          <w:i w:val="false"/>
          <w:color w:val="000000"/>
          <w:sz w:val="20"/>
        </w:rPr>
        <w:t>№ 540-IV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Consolas"/>
          <w:b w:val="false"/>
          <w:i w:val="false"/>
          <w:color w:val="000000"/>
          <w:sz w:val="20"/>
        </w:rPr>
        <w:t>№ 102-V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  см. </w:t>
      </w:r>
      <w:r>
        <w:rPr>
          <w:rFonts w:ascii="Consolas"/>
          <w:b w:val="false"/>
          <w:i w:val="false"/>
          <w:color w:val="000000"/>
          <w:sz w:val="20"/>
        </w:rPr>
        <w:t>ст. 2</w:t>
      </w:r>
      <w:r>
        <w:rPr>
          <w:rFonts w:ascii="Consolas"/>
          <w:b w:val="false"/>
          <w:i w:val="false"/>
          <w:color w:val="ff0000"/>
          <w:sz w:val="20"/>
        </w:rPr>
        <w:t xml:space="preserve">);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79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6. Система ветеринарии Республики Казахстан </w:t>
      </w:r>
    </w:p>
    <w:bookmarkEnd w:id="12"/>
    <w:bookmarkStart w:name="z63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систему ветеринарии Республики Казахстан входят: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Правительство Республики Казахстан;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1-1)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 подразделения государственных органов, осуществляющие деятельность в области ветеринарии;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государственные ветеринарные организации, создаваемые в соответствии с государственным нормативом сети государственных ветеринарных организаций;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4) физические и юридические лица, осуществляющие предпринимательскую деятельность в области ветеринарии.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6 с изменениями, внесенными законами РК </w:t>
      </w:r>
      <w:r>
        <w:rPr>
          <w:rFonts w:ascii="Consolas"/>
          <w:b w:val="false"/>
          <w:i w:val="false"/>
          <w:color w:val="ff0000"/>
          <w:sz w:val="20"/>
        </w:rPr>
        <w:t xml:space="preserve">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 2</w:t>
      </w:r>
      <w:r>
        <w:rPr>
          <w:rFonts w:ascii="Consolas"/>
          <w:b w:val="false"/>
          <w:i w:val="false"/>
          <w:color w:val="ff0000"/>
          <w:sz w:val="20"/>
        </w:rPr>
        <w:t xml:space="preserve">);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13"/>
    <w:bookmarkStart w:name="z14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7. Органы государственного управления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 </w:t>
      </w:r>
      <w:r>
        <w:rPr>
          <w:rFonts w:ascii="Consolas"/>
          <w:b/>
          <w:i w:val="false"/>
          <w:color w:val="000000"/>
          <w:sz w:val="20"/>
        </w:rPr>
        <w:t>в области ветеринарии</w:t>
      </w:r>
    </w:p>
    <w:bookmarkEnd w:id="14"/>
    <w:bookmarkStart w:name="z183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К органам государственного управления в области ветеринарии относится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, включая его ведомство, осуществляющее государственный ветеринарно-санитарный контроль и надзор, с территориальными подразделениями, в том числе ветеринарными контрольными постами.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Руководитель уполномоченного органа вправе присваивать специальное наименование "Главный государственный ветеринарно-санитарный инспектор Республики Казахстан" руководителю ведомства.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Руководитель ведомства вправе присваивать специальные наименования "заместитель Главного государственного ветеринарно- санитарного инспектора Республики Казахстан", а к соответствующим должностям административных государственных служащих территориальных подразделений ведомства - специальные наименования "главный государственный ветеринарно-санитарный инспектор" и "заместитель главного государственного ветеринарно-санитарного инспектора".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Иные должностные лица ведомства, непосредственно осуществляющие государственный ветеринарно-санитарный контроль и надзор, являются государственными ветеринарно-санитарными инспекторами.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7 в редакции Закона РК 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). 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8. Компетенция уполномоченного органа </w:t>
      </w:r>
    </w:p>
    <w:bookmarkEnd w:id="16"/>
    <w:bookmarkStart w:name="z48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В компетенцию </w:t>
      </w:r>
      <w:r>
        <w:rPr>
          <w:rFonts w:ascii="Consolas"/>
          <w:b w:val="false"/>
          <w:i w:val="false"/>
          <w:color w:val="000000"/>
          <w:sz w:val="20"/>
        </w:rPr>
        <w:t>уполномоченного органа</w:t>
      </w:r>
      <w:r>
        <w:rPr>
          <w:rFonts w:ascii="Consolas"/>
          <w:b w:val="false"/>
          <w:i w:val="false"/>
          <w:color w:val="000000"/>
          <w:sz w:val="20"/>
        </w:rPr>
        <w:t xml:space="preserve"> входят: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проведение единой государственной политики в области ветеринарии;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1-1) осуществление координации и методического руководства местных исполнительных органов в области ветеринарии;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2-1) организация и осуществление государственного ветеринарно-санитарного контроля и надзора за соблюдением местными исполнительными органами законодательства Республики Казахстан в области ветеринарии;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</w:t>
      </w:r>
      <w:r>
        <w:rPr>
          <w:rFonts w:ascii="Consolas"/>
          <w:b w:val="false"/>
          <w:i w:val="false"/>
          <w:color w:val="ff0000"/>
          <w:sz w:val="20"/>
        </w:rPr>
        <w:t>исключен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Законом РК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перечня особо опасных болезней животных, профилактика, диагностика и ликвидация которых осуществляются за счет бюджетных средств;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5)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13.06.2013 </w:t>
      </w:r>
      <w:r>
        <w:rPr>
          <w:rFonts w:ascii="Consolas"/>
          <w:b w:val="false"/>
          <w:i w:val="false"/>
          <w:color w:val="000000"/>
          <w:sz w:val="20"/>
        </w:rPr>
        <w:t>№ 102-V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утверждение, организация и обеспечение ветеринарных мероприятий по профилактике, диагностике и ликвидации особо опасных болезней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7) организация охраны территории Республики Казахстан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8) осуществление государственного закупа ветеринарных препаратов и услуг по их хранению, транспортировке (доставке) и использованию в порядке,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9)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ветеринарных (ветеринарно-санитарных) правил и других нормативных правовых актов в области ветеринарии в порядке, установленном законодательством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10) разработка и утверждение квалификационных требований, предъявляемых к деятельности в области ветеринарии;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11) организация ветеринарных научных исследований и переподготовка специалистов в области ветеринарии, физических и юридических лиц, осуществляющих предпринимательскую деятельность в области ветеринарии;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12) </w:t>
      </w:r>
      <w:r>
        <w:rPr>
          <w:rFonts w:ascii="Consolas"/>
          <w:b w:val="false"/>
          <w:i w:val="false"/>
          <w:color w:val="000000"/>
          <w:sz w:val="20"/>
        </w:rPr>
        <w:t>проведение</w:t>
      </w:r>
      <w:r>
        <w:rPr>
          <w:rFonts w:ascii="Consolas"/>
          <w:b w:val="false"/>
          <w:i w:val="false"/>
          <w:color w:val="000000"/>
          <w:sz w:val="20"/>
        </w:rPr>
        <w:t xml:space="preserve"> эпизоотического мониторинга;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13) осуществление </w:t>
      </w:r>
      <w:r>
        <w:rPr>
          <w:rFonts w:ascii="Consolas"/>
          <w:b w:val="false"/>
          <w:i w:val="false"/>
          <w:color w:val="000000"/>
          <w:sz w:val="20"/>
        </w:rPr>
        <w:t>апробации</w:t>
      </w:r>
      <w:r>
        <w:rPr>
          <w:rFonts w:ascii="Consolas"/>
          <w:b w:val="false"/>
          <w:i w:val="false"/>
          <w:color w:val="000000"/>
          <w:sz w:val="20"/>
        </w:rPr>
        <w:t xml:space="preserve">, контроля ветеринарных препаратов, кормовых добавок, приборов,инструментов, их регистрационных испытаний, а также ведение государственных реестров ветеринарных препаратов, кормовых добавок;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14) выдача заключений на новые ветеринарные препараты, корма и кормовые добавки;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15)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13.06.2013 </w:t>
      </w:r>
      <w:r>
        <w:rPr>
          <w:rFonts w:ascii="Consolas"/>
          <w:b w:val="false"/>
          <w:i w:val="false"/>
          <w:color w:val="000000"/>
          <w:sz w:val="20"/>
        </w:rPr>
        <w:t>№ 102-V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16) представление Республики Казахстан в международных организациях в области ветеринарии в порядке,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Казахстан, а также организация сотрудничества с ними;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17) признание эквивалентности ветеринарно-санитарных мер других стран, если эти меры обеспечивают надлежащий уровень благополучия на территории Республики Казахстан;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18) введение временных ветеринарно-санитарных мер в случаях, когда научное обоснование экспортирующей страны является недостаточным на основе имеющейся надлежащей информации, включая информацию, полученную от международных организаций;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19) определение территории или ее части свободной от болезней или с незначительной распространенностью болезней, осуществление государственного ветеринарно-санитарного контроля и надзора за экспортируемыми перемещаемыми (перевозимыми) объектами из этих территорий, предоставление подтверждений импортирующей стране и обеспечение доступа ее представителям для проведения инспектирования этих территорий в случаях, предусмотренных </w:t>
      </w:r>
      <w:r>
        <w:rPr>
          <w:rFonts w:ascii="Consolas"/>
          <w:b w:val="false"/>
          <w:i w:val="false"/>
          <w:color w:val="000000"/>
          <w:sz w:val="20"/>
        </w:rPr>
        <w:t>международными договорами</w:t>
      </w:r>
      <w:r>
        <w:rPr>
          <w:rFonts w:ascii="Consolas"/>
          <w:b w:val="false"/>
          <w:i w:val="false"/>
          <w:color w:val="000000"/>
          <w:sz w:val="20"/>
        </w:rPr>
        <w:t xml:space="preserve">, ратифицированными Республикой Казахстан;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20)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ветеринарных нормативов</w:t>
      </w:r>
      <w:r>
        <w:rPr>
          <w:rFonts w:ascii="Consolas"/>
          <w:b w:val="false"/>
          <w:i w:val="false"/>
          <w:color w:val="000000"/>
          <w:sz w:val="20"/>
        </w:rPr>
        <w:t xml:space="preserve">, основанных на достаточном научном обосновании и с учетом последствий для жизни и здоровья животных и человека, а также соответствующих международным требованиям;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21) предусмотрено исключить Законом РК от 29.03.2016 </w:t>
      </w:r>
      <w:r>
        <w:rPr>
          <w:rFonts w:ascii="Consolas"/>
          <w:b w:val="false"/>
          <w:i w:val="false"/>
          <w:color w:val="000000"/>
          <w:sz w:val="20"/>
        </w:rPr>
        <w:t>№ 479-V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c 01.01.2018).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21) 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 аттестации физических и юридических лиц, осуществляющих предпринимательскую деятельность в области ветеринарии;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22) разработка и утверждение технических регламентов в области ветеринарии;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23) государственный ветеринарно-санитарный контроль и надзор за выполнением требований, установленных техническими регламентами, в порядке, предусмотренном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24) </w:t>
      </w:r>
      <w:r>
        <w:rPr>
          <w:rFonts w:ascii="Consolas"/>
          <w:b w:val="false"/>
          <w:i w:val="false"/>
          <w:color w:val="000000"/>
          <w:sz w:val="20"/>
        </w:rPr>
        <w:t>определение</w:t>
      </w:r>
      <w:r>
        <w:rPr>
          <w:rFonts w:ascii="Consolas"/>
          <w:b w:val="false"/>
          <w:i w:val="false"/>
          <w:color w:val="000000"/>
          <w:sz w:val="20"/>
        </w:rPr>
        <w:t xml:space="preserve"> порядка деления территории на зоны;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25) согласование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26) утверждение порядка и норматива формирования, использования и списания республиканского запаса ветеринарных препаратов;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27) организация государственного закупа, хранения, использования и списания республиканского запаса ветеринарных препаратов;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28)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порядка и норматива списания ветеринарных препаратов, кормов и кормовых добавок при их использовании,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29) 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порядка осуществления транспортировки перемещаемых (перевозимых) объектов на территории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30) 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порядка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31) вынесение решения о проведении государственного ветеринарно-санитарного контроля и надзора и об определении организаций, из которых разрешается импорт перемещаемых (перевозимых) объектов;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32)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порядка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33) осуществление государственного ветеринарно-санитарного контроля и надзора за использованием, транспортировкой (доставкой), хранением и уничтожением используемых в области ветеринарии штаммов возбудителей болезней животных в организациях;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34) 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 отбора проб перемещаемых (перевозимых) объектов и биологического материала;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35) утверждение рекомендаций и методических указаний по осуществлению ветеринарных мероприятий;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36) 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37)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типового положения о подразделениях местных исполнительных органов, осуществляющих деятельность в области ветеринарии;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38)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порядка идентификации сельскохозяйственных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38-1)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 функционирования процессингового центра;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38-2)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 регистрации лазерных станций, изделий (средств) и атрибутов для проведения идентификации сельскохозяйственных животных и производителей;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39)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 формирования и ведения базы данных по идентификации сельскохозяйственных животных и выдачи выписки из нее;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40) возмещение владельцам стоимости изымаемых и уничтожаемых больных животных, продукции и сырья животного происхождения, представляющих опасность для здоровья животных и человека;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41) предоставление физическим и юридическим лицам информации об эпизоотической ситуации в стране экспорта, импорта и транзита;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42)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порядка организации проведения убоя сельскохозяйственных животных, предназначенных для последующей реализации;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43) </w:t>
      </w:r>
      <w:r>
        <w:rPr>
          <w:rFonts w:ascii="Consolas"/>
          <w:b w:val="false"/>
          <w:i w:val="false"/>
          <w:color w:val="ff0000"/>
          <w:sz w:val="20"/>
        </w:rPr>
        <w:t>исключен Законом РК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от 29.12.2014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269-V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с 01.01.2015);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44) разработка и утверждение ветеринарных (ветеринарно-санитарных) норм, </w:t>
      </w:r>
      <w:r>
        <w:rPr>
          <w:rFonts w:ascii="Consolas"/>
          <w:b w:val="false"/>
          <w:i w:val="false"/>
          <w:color w:val="000000"/>
          <w:sz w:val="20"/>
        </w:rPr>
        <w:t>форм</w:t>
      </w:r>
      <w:r>
        <w:rPr>
          <w:rFonts w:ascii="Consolas"/>
          <w:b w:val="false"/>
          <w:i w:val="false"/>
          <w:color w:val="000000"/>
          <w:sz w:val="20"/>
        </w:rPr>
        <w:t xml:space="preserve"> ветеринарного учета и отчетности;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45)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порядка ведения, представления ветеринарного учета и отчетности;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46) </w:t>
      </w:r>
      <w:r>
        <w:rPr>
          <w:rFonts w:ascii="Consolas"/>
          <w:b w:val="false"/>
          <w:i w:val="false"/>
          <w:color w:val="ff0000"/>
          <w:sz w:val="20"/>
        </w:rPr>
        <w:t>исключен Законом РК от 16.05.2014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203-V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46-1)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ветеринарных (ветеринарно-санитарных) требований к объектам производства, осуществляющим выращивание, реализацию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46-2)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ветеринарных (ветеринарно-санитарных) требований к объектам производства, осуществляющим заготовку (убой животных), хранение, переработку и реализацию продукции и сырья животного происхождения;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46-3)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ветеринарных (ветеринарно-санитарных) требований к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46-4)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порядка выдачи ветеринарных документов и требований к их бланкам;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46-5)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 планирования и проведения ветеринарных мероприятий против особо опасных болезней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46-6)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порядка согласования нормативно-технической документации на новые, усовершенствованные ветеринарные препараты, кормовые добавки;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46-7) </w:t>
      </w:r>
      <w:r>
        <w:rPr>
          <w:rFonts w:ascii="Consolas"/>
          <w:b w:val="false"/>
          <w:i w:val="false"/>
          <w:color w:val="ff0000"/>
          <w:sz w:val="20"/>
        </w:rPr>
        <w:t>исключен Законом РК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46-8) разработка и утверждение порядка аттестации ветеринарных врачей подразделений производственного контроля;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46-9) лицензирование производства препаратов ветеринарного назначения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 разрешениях и уведомлениях;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46-10)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государственного норматива сети государственных ветеринарных организаций;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46-11)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порядка утилизации, уничтожения биологических отходов;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46-12) утверждение плана государственного мониторинга по обеспечению пищевой безопасности;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46-13)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 выдачи акта экспертизы (протокола испытаний);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46-14) разработка и утверждение правил проведения ветеринарно-санитарной экспертизы;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46-15)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 проведения государственной регистрации ветеринарных препаратов, кормовых добавок;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46-16)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 реализации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46-17)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 карантинирования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46-18)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 проведения дезинфекции, дезинсекции, дератизации;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46-19)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 проведения эпизоотического мониторинга;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46-20)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 проведения апробации ветеринарного препарата и кормовых добавок;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46-21)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 обращения с животными;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46-22)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 установления или снятия ограничительных мероприятий и карантина;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46-23) разработка и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 взаимодействия государственных органов при проведении ветеринарных мероприятий;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46-24) </w:t>
      </w:r>
      <w:r>
        <w:rPr>
          <w:rFonts w:ascii="Consolas"/>
          <w:b w:val="false"/>
          <w:i w:val="false"/>
          <w:color w:val="000000"/>
          <w:sz w:val="20"/>
        </w:rPr>
        <w:t>утверждение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 проведения диагностических исследований;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47)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8 в редакции Закона РК 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>); с изменениями, внесенными законами РК от 05.07.2011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452-IV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с 13.10.2011); от 15.07.2011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461-IV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30.01.2012); от 12.01.2012 </w:t>
      </w:r>
      <w:r>
        <w:rPr>
          <w:rFonts w:ascii="Consolas"/>
          <w:b w:val="false"/>
          <w:i w:val="false"/>
          <w:color w:val="000000"/>
          <w:sz w:val="20"/>
        </w:rPr>
        <w:t>№ 540-IV</w:t>
      </w:r>
      <w:r>
        <w:rPr>
          <w:rFonts w:ascii="Consolas"/>
          <w:b w:val="false"/>
          <w:i w:val="false"/>
          <w:color w:val="ff0000"/>
          <w:sz w:val="20"/>
        </w:rPr>
        <w:t xml:space="preserve"> (порядок введения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>); от 10.07.2012 </w:t>
      </w:r>
      <w:r>
        <w:rPr>
          <w:rFonts w:ascii="Consolas"/>
          <w:b w:val="false"/>
          <w:i w:val="false"/>
          <w:color w:val="000000"/>
          <w:sz w:val="20"/>
        </w:rPr>
        <w:t>№ 36-V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Consolas"/>
          <w:b w:val="false"/>
          <w:i w:val="false"/>
          <w:color w:val="000000"/>
          <w:sz w:val="20"/>
        </w:rPr>
        <w:t>№ 102-V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 2</w:t>
      </w:r>
      <w:r>
        <w:rPr>
          <w:rFonts w:ascii="Consolas"/>
          <w:b w:val="false"/>
          <w:i w:val="false"/>
          <w:color w:val="ff0000"/>
          <w:sz w:val="20"/>
        </w:rPr>
        <w:t>); от 16.05.2014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203-V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шести месяцев после дня его первого официального опубликования);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269-V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с 01.01.2015).</w:t>
      </w:r>
    </w:p>
    <w:bookmarkEnd w:id="17"/>
    <w:bookmarkStart w:name="z18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9. Подразделения государственных органов,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осуществляющие деятельность в области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ветеринарии </w:t>
      </w:r>
    </w:p>
    <w:bookmarkEnd w:id="18"/>
    <w:bookmarkStart w:name="z109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Подразделениями государственных органов, осуществляющими деятельность в области ветеринарии, являются: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 подразделения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 подразделения государственных органов, содержащие и использующие животных.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   2. Подразделения местных исполнительных органов областей, городов республиканского значения, столицы, районов, городов областного значения осуществляют деятельность в области ветеринарии в соответствии с настоящим Законом и создаются в форме самостоятельных подразделений.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2-1. Руководитель подразделения местных исполнительных органов областей, городов республиканского значения, столицы, районов, городов областного значения, осуществляющего деятельность в области ветеринарии, является главным государственным ветеринарным врачом, а иные должностные лица являются государственными ветеринарными врачами.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3. Государственные органы, содержащие и использующие животных, вправе создавать в порядке, установленном законодательством Республики Казахстан, подразделения с целью осуществления следующей деятельности в области ветеринарии: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профилактики и диагностики болезней, лечения животных, принадлежащих соответствующим государственным органам;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государственного ветеринарно-санитарного контроля и надзора за объектами государственного ветеринарно-санитарного контроля и надзора, принадлежащими соответствующим государственным органам.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4. Подразделения государственных органов, указанные в пункте 3 настоящей статьи, руководствуются законодательством Республики Казахстан в области ветеринарии.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Подразделения государственных органов, осуществляющие деятельность в области ветеринарии, ведут ветеринарный учет и отчетность и представляют их в порядке,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 Республики Казахстан в области ветеринарии.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9 в редакции Закона РК 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с изменениями, внесенными законами РК от 12.01.2012 </w:t>
      </w:r>
      <w:r>
        <w:rPr>
          <w:rFonts w:ascii="Consolas"/>
          <w:b w:val="false"/>
          <w:i w:val="false"/>
          <w:color w:val="000000"/>
          <w:sz w:val="20"/>
        </w:rPr>
        <w:t>№ 540-IV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19"/>
    <w:bookmarkStart w:name="z20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10. Компетенция местных исполнительных органов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областей, городов республиканского значения,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столицы, районов, городов областного значения</w:t>
      </w:r>
    </w:p>
    <w:bookmarkEnd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  Сноска. Заголовок с изменением, внесенным Законом РК от 12.01.2012 </w:t>
      </w:r>
      <w:r>
        <w:rPr>
          <w:rFonts w:ascii="Consolas"/>
          <w:b w:val="false"/>
          <w:i w:val="false"/>
          <w:color w:val="ff0000"/>
          <w:sz w:val="20"/>
        </w:rPr>
        <w:t>№ 540-IV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9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В компетенцию </w:t>
      </w:r>
      <w:r>
        <w:rPr>
          <w:rFonts w:ascii="Consolas"/>
          <w:b w:val="false"/>
          <w:i w:val="false"/>
          <w:color w:val="000000"/>
          <w:sz w:val="20"/>
        </w:rPr>
        <w:t>местных исполнительных органов</w:t>
      </w:r>
      <w:r>
        <w:rPr>
          <w:rFonts w:ascii="Consolas"/>
          <w:b w:val="false"/>
          <w:i w:val="false"/>
          <w:color w:val="000000"/>
          <w:sz w:val="20"/>
        </w:rPr>
        <w:t xml:space="preserve"> областей входят: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 организация </w:t>
      </w:r>
      <w:r>
        <w:rPr>
          <w:rFonts w:ascii="Consolas"/>
          <w:b w:val="false"/>
          <w:i w:val="false"/>
          <w:color w:val="000000"/>
          <w:sz w:val="20"/>
        </w:rPr>
        <w:t>охраны здоровья</w:t>
      </w:r>
      <w:r>
        <w:rPr>
          <w:rFonts w:ascii="Consolas"/>
          <w:b w:val="false"/>
          <w:i w:val="false"/>
          <w:color w:val="000000"/>
          <w:sz w:val="20"/>
        </w:rPr>
        <w:t xml:space="preserve">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1-1) реализация государственной политики в области ветеринарии;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принятие решений об </w:t>
      </w:r>
      <w:r>
        <w:rPr>
          <w:rFonts w:ascii="Consolas"/>
          <w:b w:val="false"/>
          <w:i w:val="false"/>
          <w:color w:val="000000"/>
          <w:sz w:val="20"/>
        </w:rPr>
        <w:t>установлении</w:t>
      </w:r>
      <w:r>
        <w:rPr>
          <w:rFonts w:ascii="Consolas"/>
          <w:b w:val="false"/>
          <w:i w:val="false"/>
          <w:color w:val="000000"/>
          <w:sz w:val="20"/>
        </w:rPr>
        <w:t xml:space="preserve"> карантина или 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 </w:t>
      </w:r>
      <w:r>
        <w:rPr>
          <w:rFonts w:ascii="Consolas"/>
          <w:b w:val="false"/>
          <w:i w:val="false"/>
          <w:color w:val="000000"/>
          <w:sz w:val="20"/>
        </w:rPr>
        <w:t>заразных болезней животных</w:t>
      </w:r>
      <w:r>
        <w:rPr>
          <w:rFonts w:ascii="Consolas"/>
          <w:b w:val="false"/>
          <w:i w:val="false"/>
          <w:color w:val="000000"/>
          <w:sz w:val="20"/>
        </w:rPr>
        <w:t xml:space="preserve"> в двух и более районах, расположенных на территории области;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лицензирование ветеринарно-санитарной экспертизы продукции и сырья животного происхождения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 разрешениях и уведомлениях;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5) вынесение решения о делении территории на зоны в порядке, </w:t>
      </w:r>
      <w:r>
        <w:rPr>
          <w:rFonts w:ascii="Consolas"/>
          <w:b w:val="false"/>
          <w:i w:val="false"/>
          <w:color w:val="000000"/>
          <w:sz w:val="20"/>
        </w:rPr>
        <w:t>установленном</w:t>
      </w:r>
      <w:r>
        <w:rPr>
          <w:rFonts w:ascii="Consolas"/>
          <w:b w:val="false"/>
          <w:i w:val="false"/>
          <w:color w:val="000000"/>
          <w:sz w:val="20"/>
        </w:rPr>
        <w:t xml:space="preserve"> уполномоченным органом;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6)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7) организация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8)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препаратов, местным исполнительным органам районов (городов областного значения);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9)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13.06.2013 </w:t>
      </w:r>
      <w:r>
        <w:rPr>
          <w:rFonts w:ascii="Consolas"/>
          <w:b w:val="false"/>
          <w:i w:val="false"/>
          <w:color w:val="000000"/>
          <w:sz w:val="20"/>
        </w:rPr>
        <w:t>№ 102-V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10) осуществление государственного закупа услуг по транспортировке (доставке) изделий (средств) и </w:t>
      </w:r>
      <w:r>
        <w:rPr>
          <w:rFonts w:ascii="Consolas"/>
          <w:b w:val="false"/>
          <w:i w:val="false"/>
          <w:color w:val="000000"/>
          <w:sz w:val="20"/>
        </w:rPr>
        <w:t>атрибутов</w:t>
      </w:r>
      <w:r>
        <w:rPr>
          <w:rFonts w:ascii="Consolas"/>
          <w:b w:val="false"/>
          <w:i w:val="false"/>
          <w:color w:val="000000"/>
          <w:sz w:val="20"/>
        </w:rPr>
        <w:t xml:space="preserve"> для проведения идентификации сельскохозяйственных животных, изготовлению </w:t>
      </w:r>
      <w:r>
        <w:rPr>
          <w:rFonts w:ascii="Consolas"/>
          <w:b w:val="false"/>
          <w:i w:val="false"/>
          <w:color w:val="000000"/>
          <w:sz w:val="20"/>
        </w:rPr>
        <w:t>ветеринарного паспорта</w:t>
      </w:r>
      <w:r>
        <w:rPr>
          <w:rFonts w:ascii="Consolas"/>
          <w:b w:val="false"/>
          <w:i w:val="false"/>
          <w:color w:val="000000"/>
          <w:sz w:val="20"/>
        </w:rPr>
        <w:t>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10-1)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  10-2) </w:t>
      </w:r>
      <w:r>
        <w:rPr>
          <w:rFonts w:ascii="Consolas"/>
          <w:b w:val="false"/>
          <w:i w:val="false"/>
          <w:color w:val="ff0000"/>
          <w:sz w:val="20"/>
        </w:rPr>
        <w:t>исключен Законом РК от 17.01.2014 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с 01.01.2015);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11) организация ведения базы данных по идентификации сельскохозяйственных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11-1) </w:t>
      </w:r>
      <w:r>
        <w:rPr>
          <w:rFonts w:ascii="Consolas"/>
          <w:b w:val="false"/>
          <w:i w:val="false"/>
          <w:color w:val="000000"/>
          <w:sz w:val="20"/>
        </w:rPr>
        <w:t>присвоение</w:t>
      </w:r>
      <w:r>
        <w:rPr>
          <w:rFonts w:ascii="Consolas"/>
          <w:b w:val="false"/>
          <w:i w:val="false"/>
          <w:color w:val="000000"/>
          <w:sz w:val="20"/>
        </w:rPr>
        <w:t xml:space="preserve">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11-3) проведение обследования эпизоотических очагов в случае их возникновения;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11-4) организация и осуществление государственного ветеринарно-санитарного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 в пределах соответствующей административно-территориальной единицы;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11-5) выдача акта эпизоотологического обследования;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11-6)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объектах внутренней торговли;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на объектах производства</w:t>
      </w:r>
      <w:r>
        <w:rPr>
          <w:rFonts w:ascii="Consolas"/>
          <w:b w:val="false"/>
          <w:i w:val="false"/>
          <w:color w:val="000000"/>
          <w:sz w:val="20"/>
        </w:rPr>
        <w:t>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11-7)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11-8)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12) свод, анализ ветеринарного учета и отчетности и их представление в уполномоченный орган;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13)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14)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 </w:t>
      </w:r>
      <w:r>
        <w:rPr>
          <w:rFonts w:ascii="Consolas"/>
          <w:b w:val="false"/>
          <w:i w:val="false"/>
          <w:color w:val="000000"/>
          <w:sz w:val="20"/>
        </w:rPr>
        <w:t>утвержденному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органом, а также энзоотических и других болезней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16)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12.01.2012 </w:t>
      </w:r>
      <w:r>
        <w:rPr>
          <w:rFonts w:ascii="Consolas"/>
          <w:b w:val="false"/>
          <w:i w:val="false"/>
          <w:color w:val="000000"/>
          <w:sz w:val="20"/>
        </w:rPr>
        <w:t>№ 540-IV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   17) организация и проведение просветительской работы среди населения по вопросам ветеринарии;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17-1) организация проведения мероприятий по идентификации сельскохозяйственных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17-2)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17-3) утверждение перечня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18) осуществление в интересах местного государственного управления иных полномочий, возлагаемых на местные исполнительные органы законодательством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1-1. В компетенцию </w:t>
      </w:r>
      <w:r>
        <w:rPr>
          <w:rFonts w:ascii="Consolas"/>
          <w:b w:val="false"/>
          <w:i w:val="false"/>
          <w:color w:val="000000"/>
          <w:sz w:val="20"/>
        </w:rPr>
        <w:t>местных исполнительных органов</w:t>
      </w:r>
      <w:r>
        <w:rPr>
          <w:rFonts w:ascii="Consolas"/>
          <w:b w:val="false"/>
          <w:i w:val="false"/>
          <w:color w:val="000000"/>
          <w:sz w:val="20"/>
        </w:rPr>
        <w:t xml:space="preserve"> городов республиканского значения, столицы входят: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 организация </w:t>
      </w:r>
      <w:r>
        <w:rPr>
          <w:rFonts w:ascii="Consolas"/>
          <w:b w:val="false"/>
          <w:i w:val="false"/>
          <w:color w:val="000000"/>
          <w:sz w:val="20"/>
        </w:rPr>
        <w:t>охраны здоровья</w:t>
      </w:r>
      <w:r>
        <w:rPr>
          <w:rFonts w:ascii="Consolas"/>
          <w:b w:val="false"/>
          <w:i w:val="false"/>
          <w:color w:val="000000"/>
          <w:sz w:val="20"/>
        </w:rPr>
        <w:t xml:space="preserve">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1-1) реализация государственной политики в области ветеринарии;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 </w:t>
      </w:r>
      <w:r>
        <w:rPr>
          <w:rFonts w:ascii="Consolas"/>
          <w:b w:val="false"/>
          <w:i w:val="false"/>
          <w:color w:val="000000"/>
          <w:sz w:val="20"/>
        </w:rPr>
        <w:t>заразных болезней животных</w:t>
      </w:r>
      <w:r>
        <w:rPr>
          <w:rFonts w:ascii="Consolas"/>
          <w:b w:val="false"/>
          <w:i w:val="false"/>
          <w:color w:val="000000"/>
          <w:sz w:val="20"/>
        </w:rPr>
        <w:t xml:space="preserve"> на территории города республиканского значения, столицы;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принятие решений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животных, возникших на территории города республиканского значения, столицы;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лицензирование ветеринарно-санитарной экспертизы продукции и сырья животного происхождения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 разрешениях и уведомлениях;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4-1)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«О разрешениях и уведомлениях»;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вынесение решения о делении территории на зоны в порядке, </w:t>
      </w:r>
      <w:r>
        <w:rPr>
          <w:rFonts w:ascii="Consolas"/>
          <w:b w:val="false"/>
          <w:i w:val="false"/>
          <w:color w:val="000000"/>
          <w:sz w:val="20"/>
        </w:rPr>
        <w:t>установленном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7) организация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9)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13.06.2013 </w:t>
      </w:r>
      <w:r>
        <w:rPr>
          <w:rFonts w:ascii="Consolas"/>
          <w:b w:val="false"/>
          <w:i w:val="false"/>
          <w:color w:val="000000"/>
          <w:sz w:val="20"/>
        </w:rPr>
        <w:t>№ 102-V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10) осуществление государственного закупа услуг по транспортировке (доставке) изделий (средств) и </w:t>
      </w:r>
      <w:r>
        <w:rPr>
          <w:rFonts w:ascii="Consolas"/>
          <w:b w:val="false"/>
          <w:i w:val="false"/>
          <w:color w:val="000000"/>
          <w:sz w:val="20"/>
        </w:rPr>
        <w:t>атрибутов</w:t>
      </w:r>
      <w:r>
        <w:rPr>
          <w:rFonts w:ascii="Consolas"/>
          <w:b w:val="false"/>
          <w:i w:val="false"/>
          <w:color w:val="000000"/>
          <w:sz w:val="20"/>
        </w:rPr>
        <w:t xml:space="preserve"> для проведения идентификации сельскохозяйственных животных, изготовлению </w:t>
      </w:r>
      <w:r>
        <w:rPr>
          <w:rFonts w:ascii="Consolas"/>
          <w:b w:val="false"/>
          <w:i w:val="false"/>
          <w:color w:val="000000"/>
          <w:sz w:val="20"/>
        </w:rPr>
        <w:t>ветеринарного паспорта</w:t>
      </w:r>
      <w:r>
        <w:rPr>
          <w:rFonts w:ascii="Consolas"/>
          <w:b w:val="false"/>
          <w:i w:val="false"/>
          <w:color w:val="000000"/>
          <w:sz w:val="20"/>
        </w:rPr>
        <w:t>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11) организация ведения базы данных по идентификации сельскохозяйственных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11-1) </w:t>
      </w:r>
      <w:r>
        <w:rPr>
          <w:rFonts w:ascii="Consolas"/>
          <w:b w:val="false"/>
          <w:i w:val="false"/>
          <w:color w:val="000000"/>
          <w:sz w:val="20"/>
        </w:rPr>
        <w:t>присвоение</w:t>
      </w:r>
      <w:r>
        <w:rPr>
          <w:rFonts w:ascii="Consolas"/>
          <w:b w:val="false"/>
          <w:i w:val="false"/>
          <w:color w:val="000000"/>
          <w:sz w:val="20"/>
        </w:rPr>
        <w:t xml:space="preserve">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11-2)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11-3)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11-4) проведение обследования эпизоотических очагов в случае их возникновения;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11-5) организация и осуществление государственного ветеринарно-санитарного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 в пределах соответствующей административно-территориальной единицы;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11-6) выдача акта эпизоотологического обследования;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11-7)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объектах внутренней торговли;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11-8)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11-9)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12) свод, анализ ветеринарного учета и отчетности и их представление в уполномоченный орган;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13)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14) осуществление государственного закупа ветеринарных препаратов по профилактике и диагностике энзоотических болезней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15) организация хранения и транспортировки (доставки) ветеринарных препаратов, проведение ветеринарных мероприятий по профилактике и диагностике энзоотических болезней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 </w:t>
      </w:r>
      <w:r>
        <w:rPr>
          <w:rFonts w:ascii="Consolas"/>
          <w:b w:val="false"/>
          <w:i w:val="false"/>
          <w:color w:val="000000"/>
          <w:sz w:val="20"/>
        </w:rPr>
        <w:t>утвержденному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органом, а также энзоотических и других болезней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17) 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18)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19) организация и проведение просветительской работы среди населения по вопросам ветеринарии;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20)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  21) </w:t>
      </w:r>
      <w:r>
        <w:rPr>
          <w:rFonts w:ascii="Consolas"/>
          <w:b w:val="false"/>
          <w:i w:val="false"/>
          <w:color w:val="ff0000"/>
          <w:sz w:val="20"/>
        </w:rPr>
        <w:t>исключен Законом РК от 17.01.2014 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с 01.01.2015);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22) организация проведения мероприятий по идентификации сельскохозяйственных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23) организация отлова и уничтожения бродячих собак и кошек;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24)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25) 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26)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27) внесение в местный представительный орган городов республиканского значения, столицы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28)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29)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30)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31)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32)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32-1)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32-2) утверждение перечня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32-3) организация санитарного убоя больных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В компетенцию </w:t>
      </w:r>
      <w:r>
        <w:rPr>
          <w:rFonts w:ascii="Consolas"/>
          <w:b w:val="false"/>
          <w:i w:val="false"/>
          <w:color w:val="000000"/>
          <w:sz w:val="20"/>
        </w:rPr>
        <w:t>местного исполнительного органа</w:t>
      </w:r>
      <w:r>
        <w:rPr>
          <w:rFonts w:ascii="Consolas"/>
          <w:b w:val="false"/>
          <w:i w:val="false"/>
          <w:color w:val="000000"/>
          <w:sz w:val="20"/>
        </w:rPr>
        <w:t xml:space="preserve"> района, города областного значения входят: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организация отлова и уничтожения бродячих собак и кошек;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5) организация и проведение просветительной работы среди населения по вопросам ветеринарии;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 </w:t>
      </w:r>
      <w:r>
        <w:rPr>
          <w:rFonts w:ascii="Consolas"/>
          <w:b w:val="false"/>
          <w:i w:val="false"/>
          <w:color w:val="000000"/>
          <w:sz w:val="20"/>
        </w:rPr>
        <w:t>заразных болезней животных</w:t>
      </w:r>
      <w:r>
        <w:rPr>
          <w:rFonts w:ascii="Consolas"/>
          <w:b w:val="false"/>
          <w:i w:val="false"/>
          <w:color w:val="000000"/>
          <w:sz w:val="20"/>
        </w:rPr>
        <w:t xml:space="preserve"> на территории района (города областного значения);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10)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(города областного значения);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11)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>      </w:t>
      </w:r>
      <w:r>
        <w:rPr>
          <w:rFonts w:ascii="Consolas"/>
          <w:b w:val="false"/>
          <w:i w:val="false"/>
          <w:color w:val="000000"/>
          <w:sz w:val="20"/>
        </w:rPr>
        <w:t>11-1)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11-3) проведение обследования эпизоотических очагов в случае их возникновения;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11-4) выдача акта эпизоотологического обследования;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11-5)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объектах внутренней торговли;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на объектах производства</w:t>
      </w:r>
      <w:r>
        <w:rPr>
          <w:rFonts w:ascii="Consolas"/>
          <w:b w:val="false"/>
          <w:i w:val="false"/>
          <w:color w:val="000000"/>
          <w:sz w:val="20"/>
        </w:rPr>
        <w:t>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11-7)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12)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 </w:t>
      </w:r>
      <w:r>
        <w:rPr>
          <w:rFonts w:ascii="Consolas"/>
          <w:b w:val="false"/>
          <w:i w:val="false"/>
          <w:color w:val="000000"/>
          <w:sz w:val="20"/>
        </w:rPr>
        <w:t>утверждаемому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органом, а также других болезней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14-1)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области, города республиканского значения, столицы;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15) свод, анализ ветеринарного учета и отчетности и их представление в местный исполнительный орган области, города республиканского значения, столицы;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16) внесение предложений в местный исполнительный орган области, города республиканского значения, столицы по ветеринарным мероприятиям по профилактике заразных и незаразных болезней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17) внесение предложений в местный исполнительный орган области, города республиканского значения, столицы по перечню энзоотических болезней животных, профилактика и диагностика которых осуществляются за счет бюджетных средств;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18)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19)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20) 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20-1) 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20-2)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20-3)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20-4)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20-5)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>      </w:t>
      </w:r>
      <w:r>
        <w:rPr>
          <w:rFonts w:ascii="Consolas"/>
          <w:b w:val="false"/>
          <w:i w:val="false"/>
          <w:color w:val="000000"/>
          <w:sz w:val="20"/>
        </w:rPr>
        <w:t>20-6) организация санитарного убоя больных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20-7)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«О разрешениях и уведомлениях»;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21) осуществление в интересах местного государственного управления иных полномочий, возлагаемых на местные исполнительные органы законодательством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10 в редакции Закона РК 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с изменениями, внесенными  законами РК от 24.03.2011 </w:t>
      </w:r>
      <w:r>
        <w:rPr>
          <w:rFonts w:ascii="Consolas"/>
          <w:b w:val="false"/>
          <w:i w:val="false"/>
          <w:color w:val="000000"/>
          <w:sz w:val="20"/>
        </w:rPr>
        <w:t>№ 420-IV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452-IV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13.10.2011); от 12.01.2012 </w:t>
      </w:r>
      <w:r>
        <w:rPr>
          <w:rFonts w:ascii="Consolas"/>
          <w:b w:val="false"/>
          <w:i w:val="false"/>
          <w:color w:val="000000"/>
          <w:sz w:val="20"/>
        </w:rPr>
        <w:t>№ 540-IV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27.04.2012 </w:t>
      </w:r>
      <w:r>
        <w:rPr>
          <w:rFonts w:ascii="Consolas"/>
          <w:b w:val="false"/>
          <w:i w:val="false"/>
          <w:color w:val="000000"/>
          <w:sz w:val="20"/>
        </w:rPr>
        <w:t>№ 15-V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Consolas"/>
          <w:b w:val="false"/>
          <w:i w:val="false"/>
          <w:color w:val="000000"/>
          <w:sz w:val="20"/>
        </w:rPr>
        <w:t>№ 102-V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 2</w:t>
      </w:r>
      <w:r>
        <w:rPr>
          <w:rFonts w:ascii="Consolas"/>
          <w:b w:val="false"/>
          <w:i w:val="false"/>
          <w:color w:val="ff0000"/>
          <w:sz w:val="20"/>
        </w:rPr>
        <w:t>); от 16.05.2014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203-V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шести месяцев после дня его первого официального опубликования);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1"/>
    <w:bookmarkStart w:name="z81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10-1. Компетенция акима города районного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значения, </w:t>
      </w:r>
      <w:r>
        <w:rPr>
          <w:rFonts w:ascii="Consolas"/>
          <w:b/>
          <w:i w:val="false"/>
          <w:color w:val="000000"/>
          <w:sz w:val="20"/>
        </w:rPr>
        <w:t>поселка, села, сельского</w:t>
      </w:r>
      <w:r>
        <w:rPr>
          <w:rFonts w:ascii="Consolas"/>
          <w:b/>
          <w:i w:val="false"/>
          <w:color w:val="000000"/>
          <w:sz w:val="20"/>
        </w:rPr>
        <w:t xml:space="preserve"> округа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компетенцию </w:t>
      </w:r>
      <w:r>
        <w:rPr>
          <w:rFonts w:ascii="Consolas"/>
          <w:b w:val="false"/>
          <w:i w:val="false"/>
          <w:color w:val="000000"/>
          <w:sz w:val="20"/>
        </w:rPr>
        <w:t>акима</w:t>
      </w:r>
      <w:r>
        <w:rPr>
          <w:rFonts w:ascii="Consolas"/>
          <w:b w:val="false"/>
          <w:i w:val="false"/>
          <w:color w:val="000000"/>
          <w:sz w:val="20"/>
        </w:rPr>
        <w:t xml:space="preserve"> города районного значения, поселка, села, сельского округа входят: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определение мест выпаса животных на землях населенного пункта;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организация санитарной очистки территории населенных пунктов;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3)-6)</w:t>
      </w:r>
      <w:r>
        <w:rPr>
          <w:rFonts w:ascii="Consolas"/>
          <w:b w:val="false"/>
          <w:i w:val="false"/>
          <w:color w:val="ff0000"/>
          <w:sz w:val="20"/>
        </w:rPr>
        <w:t xml:space="preserve"> исключены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7) принятие решений об </w:t>
      </w:r>
      <w:r>
        <w:rPr>
          <w:rFonts w:ascii="Consolas"/>
          <w:b w:val="false"/>
          <w:i w:val="false"/>
          <w:color w:val="000000"/>
          <w:sz w:val="20"/>
        </w:rPr>
        <w:t>установлении</w:t>
      </w:r>
      <w:r>
        <w:rPr>
          <w:rFonts w:ascii="Consolas"/>
          <w:b w:val="false"/>
          <w:i w:val="false"/>
          <w:color w:val="000000"/>
          <w:sz w:val="20"/>
        </w:rPr>
        <w:t xml:space="preserve"> карантина или ограничительных мероприятий по представлению главного государственного ветеринарно-санитарного инспектора в случае возникновения </w:t>
      </w:r>
      <w:r>
        <w:rPr>
          <w:rFonts w:ascii="Consolas"/>
          <w:b w:val="false"/>
          <w:i w:val="false"/>
          <w:color w:val="000000"/>
          <w:sz w:val="20"/>
        </w:rPr>
        <w:t>заразных болезней животных</w:t>
      </w:r>
      <w:r>
        <w:rPr>
          <w:rFonts w:ascii="Consolas"/>
          <w:b w:val="false"/>
          <w:i w:val="false"/>
          <w:color w:val="000000"/>
          <w:sz w:val="20"/>
        </w:rPr>
        <w:t xml:space="preserve"> на соответствующей территории;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8) принятие решений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9)-14)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исключены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15) обеспечение ветеринарных пунктов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16)-17)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исключены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10-1 в редакции Закона РК 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 2</w:t>
      </w:r>
      <w:r>
        <w:rPr>
          <w:rFonts w:ascii="Consolas"/>
          <w:b w:val="false"/>
          <w:i w:val="false"/>
          <w:color w:val="ff0000"/>
          <w:sz w:val="20"/>
        </w:rPr>
        <w:t>); с изменениями, внесенными законами РК от 05.07.2011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452-IV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с 13.10.2011); от 15.07.2011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461-IV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30.01.2012); от 12.01.2012 </w:t>
      </w:r>
      <w:r>
        <w:rPr>
          <w:rFonts w:ascii="Consolas"/>
          <w:b w:val="false"/>
          <w:i w:val="false"/>
          <w:color w:val="000000"/>
          <w:sz w:val="20"/>
        </w:rPr>
        <w:t>№ 540-IV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22"/>
    <w:bookmarkStart w:name="z22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11. Государственные ветеринарные организации</w:t>
      </w:r>
    </w:p>
    <w:bookmarkEnd w:id="23"/>
    <w:bookmarkStart w:name="z94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1. Правительством Республики Казахстан создаются государственные ветеринарные организации в форме: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 </w:t>
      </w:r>
      <w:r>
        <w:rPr>
          <w:rFonts w:ascii="Consolas"/>
          <w:b w:val="false"/>
          <w:i w:val="false"/>
          <w:color w:val="000000"/>
          <w:sz w:val="20"/>
        </w:rPr>
        <w:t>государственного учреждения</w:t>
      </w:r>
      <w:r>
        <w:rPr>
          <w:rFonts w:ascii="Consolas"/>
          <w:b w:val="false"/>
          <w:i w:val="false"/>
          <w:color w:val="000000"/>
          <w:sz w:val="20"/>
        </w:rPr>
        <w:t xml:space="preserve"> с целью осуществления следующих функций: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ликвидации очагов особо опасных болезней животных, включенных в перечень, </w:t>
      </w:r>
      <w:r>
        <w:rPr>
          <w:rFonts w:ascii="Consolas"/>
          <w:b w:val="false"/>
          <w:i w:val="false"/>
          <w:color w:val="000000"/>
          <w:sz w:val="20"/>
        </w:rPr>
        <w:t>утверждаемый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дезинфекции транспортных средств на ветеринарных контрольных постах;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хранения республиканского запаса ветеринарных препаратов;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решению государственных органов изъятия и уничтожения животных, больных особо опасными болезнями;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процессингового центра согласно </w:t>
      </w:r>
      <w:r>
        <w:rPr>
          <w:rFonts w:ascii="Consolas"/>
          <w:b w:val="false"/>
          <w:i w:val="false"/>
          <w:color w:val="000000"/>
          <w:sz w:val="20"/>
        </w:rPr>
        <w:t>пункту 1-1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32 настоящего Закона;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 </w:t>
      </w:r>
      <w:r>
        <w:rPr>
          <w:rFonts w:ascii="Consolas"/>
          <w:b w:val="false"/>
          <w:i w:val="false"/>
          <w:color w:val="000000"/>
          <w:sz w:val="20"/>
        </w:rPr>
        <w:t>республиканского государственного предприятия</w:t>
      </w:r>
      <w:r>
        <w:rPr>
          <w:rFonts w:ascii="Consolas"/>
          <w:b w:val="false"/>
          <w:i w:val="false"/>
          <w:color w:val="000000"/>
          <w:sz w:val="20"/>
        </w:rPr>
        <w:t xml:space="preserve"> с целью осуществления следующих функций, отнесенных к государственной монополии: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диагностики особо опасных болезней животных, включенных в перечень, </w:t>
      </w:r>
      <w:r>
        <w:rPr>
          <w:rFonts w:ascii="Consolas"/>
          <w:b w:val="false"/>
          <w:i w:val="false"/>
          <w:color w:val="000000"/>
          <w:sz w:val="20"/>
        </w:rPr>
        <w:t>утверждаемый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диагностики энзоотических болезней животных, включенных в перечень, утверждаемый местным исполнительным органом области, города республиканского значения, столицы.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 деятельности, технологически связанной с диагностикой особо опасных болезней животных, включенных в перечень, утверждаемый уполномоченным органом, и диагностикой энзоотических болезней животных, включенных в перечень, утверждаемый местным исполнительным органом области, города республиканского значения, столицы, относятся: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проведение лабораторных исследований и ветеринарно-санитарной экспертизы;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поверка средств измерений и аттестация испытательного оборудования;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бактериологические исследования качества дезинфекции;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утилизация и уничтожение</w:t>
      </w:r>
      <w:r>
        <w:rPr>
          <w:rFonts w:ascii="Consolas"/>
          <w:b w:val="false"/>
          <w:i w:val="false"/>
          <w:color w:val="000000"/>
          <w:sz w:val="20"/>
        </w:rPr>
        <w:t xml:space="preserve"> биологических отходов;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республиканского государственного предприятия с целью осуществления следующих функций: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референтной функции по диагностике болезней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эпизоотического мониторинга</w:t>
      </w:r>
      <w:r>
        <w:rPr>
          <w:rFonts w:ascii="Consolas"/>
          <w:b w:val="false"/>
          <w:i w:val="false"/>
          <w:color w:val="000000"/>
          <w:sz w:val="20"/>
        </w:rPr>
        <w:t>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ведения Национальной коллекции депонированных штаммов микроорганизмов;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регистрационных испытаний, </w:t>
      </w:r>
      <w:r>
        <w:rPr>
          <w:rFonts w:ascii="Consolas"/>
          <w:b w:val="false"/>
          <w:i w:val="false"/>
          <w:color w:val="000000"/>
          <w:sz w:val="20"/>
        </w:rPr>
        <w:t>апробаций</w:t>
      </w:r>
      <w:r>
        <w:rPr>
          <w:rFonts w:ascii="Consolas"/>
          <w:b w:val="false"/>
          <w:i w:val="false"/>
          <w:color w:val="000000"/>
          <w:sz w:val="20"/>
        </w:rPr>
        <w:t xml:space="preserve"> ветеринарных препаратов, кормовых добавок, а также контроля серий (партий) препаратов при их рекламации;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государственного мониторинга, референции по обеспечению пищевой безопасности;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мониторинга</w:t>
      </w:r>
      <w:r>
        <w:rPr>
          <w:rFonts w:ascii="Consolas"/>
          <w:b w:val="false"/>
          <w:i w:val="false"/>
          <w:color w:val="000000"/>
          <w:sz w:val="20"/>
        </w:rPr>
        <w:t xml:space="preserve"> безопасности ветеринарных препаратов, кормов и кормовых добавок.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1-1. Цены на товары (работы, услуги), производимые и (или) реализуемые субъектом государственной монополии, </w:t>
      </w:r>
      <w:r>
        <w:rPr>
          <w:rFonts w:ascii="Consolas"/>
          <w:b w:val="false"/>
          <w:i w:val="false"/>
          <w:color w:val="000000"/>
          <w:sz w:val="20"/>
        </w:rPr>
        <w:t>устанавливаются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 по согласованию с антимонопольным органом.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Государственные ветеринарные организации осуществляют лицензируемые виды деятельности на основе лицензии, выданной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 разрешениях и уведомлениях.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Государственные ветеринарные организации ведут ветеринарный учет и отчетность и представляют их в порядке,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в области ветеринарии.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Местные исполнительные органы городов республиканского значения, столицы, районов, городов областного значения создают государственные ветеринарные организации в порядке, установленном законодательством Республики Казахстан, с целью осуществления следующих функций: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проведения</w:t>
      </w:r>
      <w:r>
        <w:rPr>
          <w:rFonts w:ascii="Consolas"/>
          <w:b w:val="false"/>
          <w:i w:val="false"/>
          <w:color w:val="000000"/>
          <w:sz w:val="20"/>
        </w:rPr>
        <w:t xml:space="preserve">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проведения</w:t>
      </w:r>
      <w:r>
        <w:rPr>
          <w:rFonts w:ascii="Consolas"/>
          <w:b w:val="false"/>
          <w:i w:val="false"/>
          <w:color w:val="000000"/>
          <w:sz w:val="20"/>
        </w:rPr>
        <w:t xml:space="preserve"> идентификации сельскохозяйственных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оказания услуг по искусственному осеменению сельскохозяйственных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оказания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содержания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отлова и уничтожения бродячих собак и кошек;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выдачи ветеринарной справки;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ведения базы данных по идентификации сельскохозяйственных животных и выдачи выписки из нее;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отбора проб биологического материала и доставки их в ветеринарную лабораторию;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оказания услуг по транспортировке больных животных на санитарный убой.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Государственные ветеринарные организации, образуемые местными исполнительными органами районов, создаются с ветеринарными пунктами.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11 в редакции Закона РК 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с изменениями, внесенными законами РК от 12.01.2012 </w:t>
      </w:r>
      <w:r>
        <w:rPr>
          <w:rFonts w:ascii="Consolas"/>
          <w:b w:val="false"/>
          <w:i w:val="false"/>
          <w:color w:val="000000"/>
          <w:sz w:val="20"/>
        </w:rPr>
        <w:t>№ 540-IV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Consolas"/>
          <w:b w:val="false"/>
          <w:i w:val="false"/>
          <w:color w:val="000000"/>
          <w:sz w:val="20"/>
        </w:rPr>
        <w:t>№ 34-V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со дня его первого официального опубликования); от 13.06.2013 </w:t>
      </w:r>
      <w:r>
        <w:rPr>
          <w:rFonts w:ascii="Consolas"/>
          <w:b w:val="false"/>
          <w:i w:val="false"/>
          <w:color w:val="000000"/>
          <w:sz w:val="20"/>
        </w:rPr>
        <w:t>№ 102-V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 от 16.05.2014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203-V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шести месяцев после дня его первого официального опубликования);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4"/>
    <w:bookmarkStart w:name="z24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12. Лицензирование деятельности в области ветеринарии</w:t>
      </w:r>
    </w:p>
    <w:bookmarkEnd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Лицензирование деятельности в области ветеринарии осуществляется в порядке,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 разрешениях и уведомлениях.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>      Сноска. Статья 12 в редакции Закона РК от 16.05.2014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203-V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шести месяцев после дня его первого официального опубликования);</w:t>
      </w:r>
    </w:p>
    <w:bookmarkStart w:name="z26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13. Предпринимательская деятельность в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области ветеринарии </w:t>
      </w:r>
    </w:p>
    <w:bookmarkEnd w:id="26"/>
    <w:bookmarkStart w:name="z201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Предпринимательская деятельность в области ветеринарии осуществляется физическими и юридическими лицами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в области ветеринарии.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1-1. Виды предпринимательской деятельности в области ветеринарии, осуществляемые физическими и юридическими лицами, включают в себя: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ветеринарную лечебно-профилактическую деятельность;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реализацию лекарственных средств для ветеринарных целей, биологических препаратов, изделий и атрибутов ветеринарного и зоогигиенического назначения;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 </w:t>
      </w:r>
      <w:r>
        <w:rPr>
          <w:rFonts w:ascii="Consolas"/>
          <w:b w:val="false"/>
          <w:i w:val="false"/>
          <w:color w:val="000000"/>
          <w:sz w:val="20"/>
        </w:rPr>
        <w:t>проведение</w:t>
      </w:r>
      <w:r>
        <w:rPr>
          <w:rFonts w:ascii="Consolas"/>
          <w:b w:val="false"/>
          <w:i w:val="false"/>
          <w:color w:val="000000"/>
          <w:sz w:val="20"/>
        </w:rPr>
        <w:t xml:space="preserve"> дезинфекции, дезинсекции, дератизации, дегельминтизации;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производство и реализацию препаратов ветеринарного назначения;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ветеринарно-санитарную экспертизу продуктов и сырья животного происхождения;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иные виды деятельности в области ветеринарии, не запрещенные законодательством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2. Право на занятие предпринимательской деятельностью в области ветеринарии имеют лица с высшим, послесредним или техническим и профессиональным образованием по специальностям ветеринарии.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Физические и юридические лица, осуществляющие предпринимательскую деятельность в области ветеринарии, уведомляют о начале или прекращении своей деятельности в порядке, предусмотренном статьей 13-1 настоящего Закона.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Пункт 3 предусмотрено исключить Законом РК от 29.03.2016 </w:t>
      </w:r>
      <w:r>
        <w:rPr>
          <w:rFonts w:ascii="Consolas"/>
          <w:b w:val="false"/>
          <w:i w:val="false"/>
          <w:color w:val="000000"/>
          <w:sz w:val="20"/>
        </w:rPr>
        <w:t>№ 479-V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c 01.01.2018).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 Физические и юридические лица, осуществляющие предпринимательскую деятельность в области ветеринарии, подлежат аттестации в порядке, 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в области ветеринарии.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Физические и юридические лица по результатам своей предпринимательской деятельности ведут ветеринарный учет и отчетность и представляют их в порядке, 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в области ветеринарии.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</w:t>
      </w:r>
      <w:r>
        <w:rPr>
          <w:rFonts w:ascii="Consolas"/>
          <w:b w:val="false"/>
          <w:i w:val="false"/>
          <w:color w:val="ff0000"/>
          <w:sz w:val="20"/>
        </w:rPr>
        <w:t xml:space="preserve">Статья 13 с изменениями, внесенными законами РК </w:t>
      </w:r>
      <w:r>
        <w:rPr>
          <w:rFonts w:ascii="Consolas"/>
          <w:b w:val="false"/>
          <w:i w:val="false"/>
          <w:color w:val="ff0000"/>
          <w:sz w:val="20"/>
        </w:rPr>
        <w:t xml:space="preserve">от 27.07.2007 </w:t>
      </w:r>
      <w:r>
        <w:rPr>
          <w:rFonts w:ascii="Consolas"/>
          <w:b w:val="false"/>
          <w:i w:val="false"/>
          <w:color w:val="000000"/>
          <w:sz w:val="20"/>
        </w:rPr>
        <w:t>№ 320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05.07.2011 </w:t>
      </w:r>
      <w:r>
        <w:rPr>
          <w:rFonts w:ascii="Consolas"/>
          <w:b w:val="false"/>
          <w:i w:val="false"/>
          <w:color w:val="000000"/>
          <w:sz w:val="20"/>
        </w:rPr>
        <w:t>№ 452-IV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с 13.10.2011); от 15.07.2011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461-IV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30.01.2012);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 от 16.05.2014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203-V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шести месяцев после дня его первого официального опубликования).</w:t>
      </w:r>
    </w:p>
    <w:bookmarkEnd w:id="27"/>
    <w:bookmarkStart w:name="z555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>      </w:t>
      </w:r>
      <w:r>
        <w:rPr>
          <w:rFonts w:ascii="Consolas"/>
          <w:b/>
          <w:i w:val="false"/>
          <w:color w:val="000000"/>
          <w:sz w:val="20"/>
        </w:rPr>
        <w:t>Статья 13-1. Уведомления о начале или прекращении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 </w:t>
      </w:r>
      <w:r>
        <w:rPr>
          <w:rFonts w:ascii="Consolas"/>
          <w:b/>
          <w:i w:val="false"/>
          <w:color w:val="000000"/>
          <w:sz w:val="20"/>
        </w:rPr>
        <w:t>осуществления предпринимательской деятельности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 </w:t>
      </w:r>
      <w:r>
        <w:rPr>
          <w:rFonts w:ascii="Consolas"/>
          <w:b/>
          <w:i w:val="false"/>
          <w:color w:val="000000"/>
          <w:sz w:val="20"/>
        </w:rPr>
        <w:t>в области ветеринарии</w:t>
      </w:r>
    </w:p>
    <w:bookmarkEnd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1. Уведомлению подлежат следующие виды предпринимательской деятельности в области ветеринарии: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ветеринарная лечебно-профилактическая деятельность;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реализация лекарственных средств для ветеринарных целей, биологических препаратов, изделий и атрибутов ветеринарного и зоогигиенического назначения;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Пункт 1 предусмотрено дополнить подпунктом 2-1) в соответствии с Законом РК от 29.03.2016 </w:t>
      </w:r>
      <w:r>
        <w:rPr>
          <w:rFonts w:ascii="Consolas"/>
          <w:b w:val="false"/>
          <w:i w:val="false"/>
          <w:color w:val="000000"/>
          <w:sz w:val="20"/>
        </w:rPr>
        <w:t>№ 479-V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c 01.01.2018).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 </w:t>
      </w:r>
      <w:r>
        <w:rPr>
          <w:rFonts w:ascii="Consolas"/>
          <w:b w:val="false"/>
          <w:i w:val="false"/>
          <w:color w:val="000000"/>
          <w:sz w:val="20"/>
        </w:rPr>
        <w:t>проведение</w:t>
      </w:r>
      <w:r>
        <w:rPr>
          <w:rFonts w:ascii="Consolas"/>
          <w:b w:val="false"/>
          <w:i w:val="false"/>
          <w:color w:val="000000"/>
          <w:sz w:val="20"/>
        </w:rPr>
        <w:t xml:space="preserve"> дезинфекции, дезинсекции, дератизации, дегельминтизации.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Физические и юридические лица до начала осуществления или прекращения предпринимательской деятельности в области ветеринарии обязаны уведомить об этом местный исполнительный орган города республиканского значения, столицы, районов, городов областного значения в порядке,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«О разрешениях и уведомлениях».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 Физические и юридические лица, уведомившие местный исполнительный орган города республиканского значения, столицы, районов, городов областного значения о начале ветеринарной лечебно-профилактической деятельности, обязаны: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владеть набором оборудования, необходимым для осуществления деятельности;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иметь в штате работников по соответствующим специальностям в области ветеринарии (юридические лица);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иметь диплом об образовании по соответствующей специальности в области ветеринарии (физические лица).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4. Физические и юридические лица, уведомившие местный исполнительный орган города республиканского значения, столицы, районов, городов областного значения о начале ветеринарной лечебно-профилактической деятельности, к уведомлению прилагают: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сводную таблицу, включающую фамилию, имя, отчество, образование, номер и дату выдачи диплома, подписанную первым руководителем и скрепленную печатью организации (юридические лица);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копию диплома об образовании по соответствующей специальности в области ветеринарии (физические лица);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сертификат о прохождении специализации или усовершенствования и других видов повышения квалификации;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копию ветеринарно-санитарного заключения.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Абзац первый части первой пункта 5 предусмотрен в редакции Закона РК от 29.03.2016 </w:t>
      </w:r>
      <w:r>
        <w:rPr>
          <w:rFonts w:ascii="Consolas"/>
          <w:b w:val="false"/>
          <w:i w:val="false"/>
          <w:color w:val="000000"/>
          <w:sz w:val="20"/>
        </w:rPr>
        <w:t>№ 479-V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c 01.01.2018).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 Физические и юридические лица, уведомившие местный исполнительный орган города республиканского значения, столицы, районов, городов областного значения о начале деятельности по реализации лекарственных средств для ветеринарных целей, биологических препаратов, изделий и атрибутов ветеринарного и зоогигиенического назначения, обязаны: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владеть на праве собственности или ином законном основании помещениями и набором оборудования, необходимыми для осуществления деятельности;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иметь в штате работников по соответствующим специальностям в области ветеринарии (юридические лица);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иметь диплом об образовании по соответствующей специальности в области ветеринарии (физические лица).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 уведомлению прилагаются документы, предусмотренные подпунктами 1), 2) и 3) пункта 4 настоящей статьи, а также копии: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подтверждения о присвоении учетного номера на объект;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правоустанавливающих документов, подтверждающих наличие соответствующих помещений на праве собственности или ином законном основании.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6. Физические и юридические лица, уведомившие местный исполнительный орган города республиканского значения, столицы, районов, городов областного значения о начале деятельности по проведению дезинфекции, дезинсекции, дератизации, дегельминтизации, обязаны: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владеть на праве собственности или ином законном основании помещениями, набором оборудования и техникой, которые необходимы для осуществления деятельности;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иметь в штате работников по соответствующим специальностям в области ветеринарии (юридические лица);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иметь диплом об образовании по соответствующей специальности в области ветеринарии (физические лица).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 уведомлению прилагаются документы, предусмотренные подпунктами 1), 2), 3) и 4) пункта 4 настоящей статьи, а также копии правоустанавливающих документов, подтверждающих наличие соответствующих помещений на праве собственности или ином законном основании.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7. Представление документов, предусмотренных настоящей статьей, не требуется при наличии возможности получения информации, содержащейся в них из государственных информационных систем и (или) из формы сведений.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подаче документов через веб-портал "электронного правительства" или Государственную корпорацию "Правительство для граждан" документы представляются в электронной форме.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>      Сноска. Глава 2 дополнена статьей 13-1 в соответствии с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Законом РК от 16.05.2014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203-V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шести месяцев после дня его первого официального опубликования); с изменением, внесенным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</w:p>
    <w:bookmarkStart w:name="z28" w:id="2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Глава 3. Государственный ветеринарно-санитарный</w:t>
      </w:r>
      <w:r>
        <w:br/>
      </w:r>
      <w:r>
        <w:rPr>
          <w:rFonts w:ascii="Consolas"/>
          <w:b/>
          <w:i w:val="false"/>
          <w:color w:val="000000"/>
        </w:rPr>
        <w:t>
контроль и надзор</w:t>
      </w:r>
    </w:p>
    <w:bookmarkEnd w:id="29"/>
    <w:bookmarkStart w:name="z29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14. Государственный ветеринарно-санитарный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контроль и надзор</w:t>
      </w:r>
    </w:p>
    <w:bookmarkEnd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   Сноска. Заголовок статьи 14 в редакции от 29.09.2014 </w:t>
      </w:r>
      <w:r>
        <w:rPr>
          <w:rFonts w:ascii="Consolas"/>
          <w:b w:val="false"/>
          <w:i w:val="false"/>
          <w:color w:val="ff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5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Государственный ветеринарно-санитарный контроль и надзор – совокупность действий должностных лиц уполномоченного органа и местных исполнительных органов, направленных на обеспечение соблюдения физическими и юридическими лицами требований законодательства Республики Казахстан в области ветеринарии.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1-1. Государственный ветеринарно-санитарный контроль и надзор  осуществляется в форме проверки и иных формах.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1-2. Проверка осуществляется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Предпринимательским кодексом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 Иные формы государственного контроля и надзора осуществляются в соответствии с настоящим Законом.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  2. Государственный ветеринарно-санитарный контроль и надзор, осуществляемый должностными лицами уполномоченного органа, предусматривает: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контроль и надзор за деятельностью физических и юридических лиц по выполнению требований законодательства Республики Казахстан в области ветеринарии в пределах компетенции;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распределение, контроль и надзор за хранением, транспортировкой (доставкой) и использованием закупленных по бюджетным программам ветеринарных препаратов, включая их республиканский запас;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контроль и надзор за осуществлением ветеринарных мероприятий по охране территории Республики Казахстан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ведение ветеринарного учета и отчетности и представление их в порядке, 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в области ветеринарии;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контроль и надзор за организацией и выполнением ветеринарных мероприятий в пределах компетенции;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6) контроль и надзор безопасности объектов государственного ветеринарно-санитарного контроля и надзора, ветеринарно-санитарной обстановки; выявление и установление причин и условий возникновения и распространения болезней животных и их пищевых отравлений;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6-1) контроль и надзор за организацией и проведением идентификации сельскохозяйственных животных, ведения базы данных по идентификации сельскохозяйственных животных и обновления информации в ней в пределах компетенции;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6-2) контроль и надзор за соблюдением проверяемыми субъектами законодательства Республики Казахстан в области ветеринарии, а также выполнением требований, установленных техническими регламентами, включая беспрепятственное посещение субъектов, в отношении которых ими осуществляется контроль и надзор с применением к нарушителям предусмотренных законодательством мер;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7) рассмотрение дел об административных правонарушениях в 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законодательными актами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2-1. Государственный ветеринарно-санитарный контроль и надзор, осуществляемый должностными лицами местных исполнительных органов, предусматривает: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контроль и надзор за деятельностью физических и юридических лиц по выполнению требований законодательства Республики Казахстан в области ветеринарии, за исключением деятельности, связанной с производством ветеринарных препаратов и кормовых добавок, импортом, экспортом, транзитом перемещаемых (перевозимых) объектов;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распределение, контроль и надзор за хранением, транспортировкой (доставкой) и использованием закупленных по бюджетным программам ветеринарных препаратов, за исключением республиканского запаса;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ведение ветеринарного учета и отчетности и представление их в порядке,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в области ветеринарии;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контроль и надзор за выполнением ветеринарных мероприятий;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контроль и надзор безопасности объектов государственного ветеринарно-санитарного контроля и надзора, ветеринарно-санитарной обстановки; выявление и установление причин и условий возникновения и распространения болезней животных и их пищевых отравлений;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контроль и надзор за проведением идентификации сельскохозяйственных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7) рассмотрение дел об административных правонарушениях в соответствии с законодательными актами Республики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Государственный ветеринарно-санитарный контроль и надзор осуществляется государственными ветеринарно-санитарными инспекторами и государственными ветеринарными врачами, соответствующими квалификационным требованиям, установленным уполномоченным органом в соответствии с законодательством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  3-1.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17.07.2009 </w:t>
      </w:r>
      <w:r>
        <w:rPr>
          <w:rFonts w:ascii="Consolas"/>
          <w:b w:val="false"/>
          <w:i w:val="false"/>
          <w:color w:val="000000"/>
          <w:sz w:val="20"/>
        </w:rPr>
        <w:t>№ 188-IV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 Положение о государственном ветеринарно-санитарном контроле и надзоре разрабатывается и </w:t>
      </w:r>
      <w:r>
        <w:rPr>
          <w:rFonts w:ascii="Consolas"/>
          <w:b w:val="false"/>
          <w:i w:val="false"/>
          <w:color w:val="000000"/>
          <w:sz w:val="20"/>
        </w:rPr>
        <w:t>утверждается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14 с изменениями, внесенными законами РК от 31.01.2006 </w:t>
      </w:r>
      <w:r>
        <w:rPr>
          <w:rFonts w:ascii="Consolas"/>
          <w:b w:val="false"/>
          <w:i w:val="false"/>
          <w:color w:val="000000"/>
          <w:sz w:val="20"/>
        </w:rPr>
        <w:t>№ 125</w:t>
      </w:r>
      <w:r>
        <w:rPr>
          <w:rFonts w:ascii="Consolas"/>
          <w:b w:val="false"/>
          <w:i w:val="false"/>
          <w:color w:val="ff0000"/>
          <w:sz w:val="20"/>
        </w:rPr>
        <w:t xml:space="preserve">; от 17.07.2009 </w:t>
      </w:r>
      <w:r>
        <w:rPr>
          <w:rFonts w:ascii="Consolas"/>
          <w:b w:val="false"/>
          <w:i w:val="false"/>
          <w:color w:val="000000"/>
          <w:sz w:val="20"/>
        </w:rPr>
        <w:t>№ 188-IV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06.01.2011 </w:t>
      </w:r>
      <w:r>
        <w:rPr>
          <w:rFonts w:ascii="Consolas"/>
          <w:b w:val="false"/>
          <w:i w:val="false"/>
          <w:color w:val="000000"/>
          <w:sz w:val="20"/>
        </w:rPr>
        <w:t>№ 378-IV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452-IV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13.10.2011); от 12.01.2012 </w:t>
      </w:r>
      <w:r>
        <w:rPr>
          <w:rFonts w:ascii="Consolas"/>
          <w:b w:val="false"/>
          <w:i w:val="false"/>
          <w:color w:val="000000"/>
          <w:sz w:val="20"/>
        </w:rPr>
        <w:t>№ 540-IV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29.10.2015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376-V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</w:p>
    <w:bookmarkEnd w:id="31"/>
    <w:bookmarkStart w:name="z112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14-1. Порядок осуществления государственного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 </w:t>
      </w:r>
      <w:r>
        <w:rPr>
          <w:rFonts w:ascii="Consolas"/>
          <w:b/>
          <w:i w:val="false"/>
          <w:color w:val="000000"/>
          <w:sz w:val="20"/>
        </w:rPr>
        <w:t>ветеринарно-санитарного контроля и надзора</w:t>
      </w:r>
    </w:p>
    <w:bookmarkEnd w:id="32"/>
    <w:bookmarkStart w:name="z444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1. Государственный ветеринарно-санитарный контроль и надзор, осуществляемый должностными лицами уполномоченного органа на предмет соблюдения требований законодательства Республики Казахстан в области ветеринарии, осуществляется: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 </w:t>
      </w:r>
      <w:r>
        <w:rPr>
          <w:rFonts w:ascii="Consolas"/>
          <w:b w:val="false"/>
          <w:i w:val="false"/>
          <w:color w:val="000000"/>
          <w:sz w:val="20"/>
        </w:rPr>
        <w:t>на объектах производства</w:t>
      </w:r>
      <w:r>
        <w:rPr>
          <w:rFonts w:ascii="Consolas"/>
          <w:b w:val="false"/>
          <w:i w:val="false"/>
          <w:color w:val="000000"/>
          <w:sz w:val="20"/>
        </w:rPr>
        <w:t>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у лиц, осуществляющих производство ветеринарных препаратов;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в государственных ветеринарных организациях;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4) в пограничных и таможенных пунктах (пунктах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пропуска) при транспортировке (перемещении) перемещаемых (перевозимых) объектов через Государственную границу Республики Казахстан, совпадающую с таможенной границей Таможенного союза;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при транспортировке (перемещении), погрузке, выгрузке перемещаемых (перевозимых) объектов при экспорте (импорте) и транзите;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на всех видах транспортных средств, по всем видам тары, упаковочных материалов, которые могут быть факторами передачи возбудителей болезней животных при экспорте (импорте) и транзите;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 на скотопрогонных трассах, маршрутах, территориях пастбищ и водопоя животных, по которым проходят маршруты транспортировки (перемещения) при экспорте (импорте) и транзите;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8)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 при экспорте (импорте) и транзите, а также осуществляющих деятельность в области ветеринарии в пределах  компетенции;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9) за выполнением функций местных исполнительных органов и их подразделений, осуществляющих деятельность в области ветеринарии, включая осуществляемые в пределах компетенции функции государственного ветеринарно-санитарного контроля и надзора.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Государственный ветеринарно-санитарный контроль и надзор, осуществляемый должностными лицами местных исполнительных органов на предмет соблюдения требований законодательства Республики Казахстан в области ветеринарии, осуществляется: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на объектах внутренней торговли;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Государственный ветеринарно-санитарный контроль и надзор на объектах, указанных в пунктах 1 и 2 настоящей статьи, осуществляется государственными ветеринарно-санитарными инспекторами, государственными ветеринарными врачами соответствующих территорий в форме проверки и иных формах, в том числе путем рассмотрения сопроводительных ветеринарных документов, за исключением объектов, указанных в пункте 5 настоящей статьи.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4. Государственный ветеринарно-санитарный контроль в автомобильных пунктах пропуска через Государственную границу Республики Казахстан, совпадающую с таможенной границей Таможенного союза, </w:t>
      </w:r>
      <w:r>
        <w:rPr>
          <w:rFonts w:ascii="Consolas"/>
          <w:b w:val="false"/>
          <w:i w:val="false"/>
          <w:color w:val="000000"/>
          <w:sz w:val="20"/>
        </w:rPr>
        <w:t>осуществляется</w:t>
      </w:r>
      <w:r>
        <w:rPr>
          <w:rFonts w:ascii="Consolas"/>
          <w:b w:val="false"/>
          <w:i w:val="false"/>
          <w:color w:val="000000"/>
          <w:sz w:val="20"/>
        </w:rPr>
        <w:t xml:space="preserve"> должностными лицами уполномоченного органа в автомобильных пунктах пропуска в форме документарного и физического ветеринарно-санитарного контроля. Лабораторный контроль осуществляется территориальными подразделениями ведомства уполномоченного органа.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Государственный ветеринарно-санитарный контроль и надзор на объектах внутренней торговли, в организациях по производству, заготовке (убою), хранению, использованию, переработке и реализации животных, продукции и сырья животного происхождения, в пограничных и таможенных пунктах (пунктах пропуска через Государственную границу Республики Казахстан, совпадающую с таможенной границей Таможенного союза) при транспортировке (перемещении) подконтрольных государственному ветеринарно-санитарному контролю и надзору грузов через Государственную границу Республики Казахстан, совпадающую с таможенной границей Таможенного союза, а также в карантинных зонах и неблагополучных пунктах по особо опасным болезням животных и птиц на предмет соблюдения требований законодательства Республики Казахстан в области ветеринарии по недопущению вспышек, распространения заразных болезней животных, обеспечению ветеринарно-санитарной безопасности продукции и сырья животного происхождения и охране территории Республики Казахстан от заноса и распространения заразных и экзотических болезней животных из других государств осуществляется ежедневно.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Государственный ветеринарно-санитарный контроль и надзор проводится на постоянной основе без назначения проверки за выполнением функций местных исполнительных органов и их подразделений, осуществляющих деятельность в области ветеринарии, включая осуществляемые в пределах компетенции функции государственного ветеринарно-санитарного контроля и надзора.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По результатам проверки соблюдения требований законодательства Республики Казахстан в области ветеринарии проверяющим государственным ветеринарно-санитарным инспектором, государственным ветеринарным врачом составляется акт проверки.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результатам иных форм государственного ветеринарно-санитарного контроля и надзора объектов ветеринарно-санитарного контроля и надзора, в случае выявления нарушений требований законодательства Республики Казахстан в области ветеринарии, проверяющий государственный ветеринарно-санитарный инспектор, государственный ветеринарный врач в зависимости от установленных нарушений требований законодательства Республики Казахстан составляют предписание, выносят постановление об изъятии животных, продукции и сырья животного происхождения, представляющих особую опасность для здоровья животных и человека, но без привлечения к административной ответственности, с обязательным разъяснением субъекту частного предпринимательства порядка его устранения.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В случае обнаружения нарушений требований законодательства Республики Казахстан в области ветеринарии государственный ветеринарно-санитарный инспектор, государственный ветеринарный врач по результатам проверки составляют предписание, выносят постановление о наложении административного взыскания в зависимости от характера установленных нарушений в пределах своей компетенции.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9. Акт проверки составляется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Предпринимательским кодексом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Акт проверки составляется в трех (в случае обнаружения нарушений требований законодательства Республики Казахстан в области ветеринарии – в четырех) экземплярах и подписывается государственным ветеринарно-санитарным инспектором, государственным ветеринарным врачом соответствующей территории, проводившим проверку.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Первый экземпляр акта проверки проверяющим государственным ветеринарно-санитарным инспектором, государственным ветеринарным врачом сдается в государственный орган, осуществляющий в пределах своей компетенции статистическую деятельность в области правовой статистики и специальных учетов, и его территориальные органы, второй экземпляр передается под роспись проверяемому лицу, третий остается у проверяющего государственного ветеринарно-санитарного инспектора, государственного ветеринарного врача, а четвертый передается ветеринарно-санитарному инспектору, государственному ветеринарному врачу соответствующей территории для предъявления иска в суд. При отказе от принятия акта проверяемым соответствующий экземпляр направляется ему почтой.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Акт государственного ветеринарно-санитарного контроля и надзора регистрируется в специальном журнале регистрации актов проверок, который должен быть пронумерован, прошнурован и скреплен печатью территориальных подразделений уполномоченного органа, ветеринарных подразделений государственных органов, осуществляющих деятельность в области ветеринарии.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14-1 в редакции Закона РК от 29.09.2014 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 с изменениями, внесенными законами РК от 10.11.2014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249-V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девяноста календарных дней после дня его первого официального опубликования); от 29.10.2015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376-V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</w:p>
    <w:bookmarkEnd w:id="33"/>
    <w:bookmarkStart w:name="z31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15. Объекты государственного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ветеринарно-санитарного контроля и надзора</w:t>
      </w:r>
    </w:p>
    <w:bookmarkEnd w:id="34"/>
    <w:bookmarkStart w:name="z242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Объектами государственного ветеринарно-санитарного контроля и надзора являются: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животные, половые и соматические клетки животных;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возбудители болезней животных;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продукция и сырье животного происхождения, ветеринарные препараты, корма и кормовые добавки, патологический материал или пробы, отбираемые из них для диагностики и ветеринарно-санитарной экспертизы, а также пробы воды, воздуха, почвы, растений;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4) изделия и атрибуты ветеринарного и зоогигиенического назначения, используемые для профилактики, лечения, обработки и идентификации животных, диагностики заболеваний животных, ветеринарно-санитарной экспертизы;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транспортные средства, все виды тары, упаковочные материалы, которые могут быть факторами передачи возбудителей болезней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деятельность физических и юридических лиц в области ветеринарии, местных исполнительных органов и их подразделений, осуществляющих деятельность в области ветеринарии, включая осуществляемые в пределах компетенции функции государственного ветеринарно-санитарного контроля и надзора;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7) территории, производственные помещения и деятельность физических и юридических лиц, выращивающих, заготавливающих, хранящих, перерабатывающих, реализующих или использующих перемещаемые (перевозимые) объекты, а также осуществляющих научную деятельность в области ветеринарии;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8) скотопрогонные трассы, маршруты, территории пастбищ и водопоя животных, процедуры и формы их идентификации;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9) </w:t>
      </w:r>
      <w:r>
        <w:rPr>
          <w:rFonts w:ascii="Consolas"/>
          <w:b w:val="false"/>
          <w:i w:val="false"/>
          <w:color w:val="000000"/>
          <w:sz w:val="20"/>
        </w:rPr>
        <w:t>документация</w:t>
      </w:r>
      <w:r>
        <w:rPr>
          <w:rFonts w:ascii="Consolas"/>
          <w:b w:val="false"/>
          <w:i w:val="false"/>
          <w:color w:val="000000"/>
          <w:sz w:val="20"/>
        </w:rPr>
        <w:t xml:space="preserve"> по ветеринарному учету и отчетности, ветеринарная справка, ветеринарно-санитарное заключение, </w:t>
      </w:r>
      <w:r>
        <w:rPr>
          <w:rFonts w:ascii="Consolas"/>
          <w:b w:val="false"/>
          <w:i w:val="false"/>
          <w:color w:val="000000"/>
          <w:sz w:val="20"/>
        </w:rPr>
        <w:t>акт экспертизы</w:t>
      </w:r>
      <w:r>
        <w:rPr>
          <w:rFonts w:ascii="Consolas"/>
          <w:b w:val="false"/>
          <w:i w:val="false"/>
          <w:color w:val="000000"/>
          <w:sz w:val="20"/>
        </w:rPr>
        <w:t xml:space="preserve"> (протокол испытаний), нормативно-техническая документация по производству, заготовке (убою), хранению и переработке перемещаемых (перевозимых) объектов и иная нормативная документация в области ветеринарии;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9-1) скотомогильники (биотермические ямы);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10) объекты внутренней торговли;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11) процессинговый центр.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15 </w:t>
      </w:r>
      <w:r>
        <w:rPr>
          <w:rFonts w:ascii="Consolas"/>
          <w:b w:val="false"/>
          <w:i w:val="false"/>
          <w:color w:val="ff0000"/>
          <w:sz w:val="20"/>
        </w:rPr>
        <w:t xml:space="preserve">с изменениями, внесенными законами РК 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 2</w:t>
      </w:r>
      <w:r>
        <w:rPr>
          <w:rFonts w:ascii="Consolas"/>
          <w:b w:val="false"/>
          <w:i w:val="false"/>
          <w:color w:val="ff0000"/>
          <w:sz w:val="20"/>
        </w:rPr>
        <w:t xml:space="preserve">); от 10.01.2011 </w:t>
      </w:r>
      <w:r>
        <w:rPr>
          <w:rFonts w:ascii="Consolas"/>
          <w:b w:val="false"/>
          <w:i w:val="false"/>
          <w:color w:val="000000"/>
          <w:sz w:val="20"/>
        </w:rPr>
        <w:t>№ 383-IV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Consolas"/>
          <w:b w:val="false"/>
          <w:i w:val="false"/>
          <w:color w:val="000000"/>
          <w:sz w:val="20"/>
        </w:rPr>
        <w:t>№ 540-IV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5"/>
    <w:bookmarkStart w:name="z33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16. Компетенция главных государственных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ветеринарно-санитарных инспекторов и их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заместителей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В компетенцию Главного государственного ветеринарно-санитарного инспектора Республики Казахстан и его заместителей входят: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издание обязательных к исполнению актов с целью осуществления государственного ветеринарно-санитарного контроля и надзора на территории Республики Казахстан, а также на границе и транспорте;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 </w:t>
      </w:r>
      <w:r>
        <w:rPr>
          <w:rFonts w:ascii="Consolas"/>
          <w:b w:val="false"/>
          <w:i w:val="false"/>
          <w:color w:val="000000"/>
          <w:sz w:val="20"/>
        </w:rPr>
        <w:t>выдача</w:t>
      </w:r>
      <w:r>
        <w:rPr>
          <w:rFonts w:ascii="Consolas"/>
          <w:b w:val="false"/>
          <w:i w:val="false"/>
          <w:color w:val="000000"/>
          <w:sz w:val="20"/>
        </w:rPr>
        <w:t xml:space="preserve"> разрешений на экспорт, импорт и транзит перемещаемых (перевозимых) объектов с учетом оценки эпизоотической ситуации на соответствующей территории;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вынесение решения об отстранении от должности главного государственного ветеринарно-санитарного инспектора области, города республиканского значения, столицы и его заместителя, а также государственных ветеринарно-санитарных инспекторов на ветеринарных контрольных постах на срок до выяснения причин, послуживших основанием для отстранения;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3-1) принятие решения о распределении ветеринарных препаратов из республиканского запаса;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4) организация и осуществление государственного ветеринарно-санитарного контроля и надзора на пограничных и таможенных пунктах (пунктах пропуска через Государственную границу Республики Казахстан, совпадающую с таможенной границей Таможенного союза), за исключением автомобильных пунктов пропуска.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В компетенцию главного государственного ветеринарно-санитарного инспектора области и его заместителя входят: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организация и </w:t>
      </w:r>
      <w:r>
        <w:rPr>
          <w:rFonts w:ascii="Consolas"/>
          <w:b w:val="false"/>
          <w:i w:val="false"/>
          <w:color w:val="000000"/>
          <w:sz w:val="20"/>
        </w:rPr>
        <w:t>осуществление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государственного ветеринарно-санитарного контроля и надзора на территории области, включая ветеринарные контрольные посты;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издание обязательных к исполнению актов с целью осуществления государственного ветеринарно-санитарного контроля и надзора на территории области, включая ветеринарные контрольные посты;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вынесение решения об отстранении от должности главного государственного ветеринарно-санитарного инспектора района (города областного значения), а также государственных ветеринарно-санитарных инспекторов на ветеринарных контрольных постах на срок до выяснения причин, послуживших основанием для отстранения;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организация и ведение ветеринарного учета и отчетности и представление их в порядке, 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в области ветеринарии.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3. В компетенцию главного государственного ветеринарно-санитарного инспектора города республиканского значения, столицы и его заместителя входят: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организация и </w:t>
      </w:r>
      <w:r>
        <w:rPr>
          <w:rFonts w:ascii="Consolas"/>
          <w:b w:val="false"/>
          <w:i w:val="false"/>
          <w:color w:val="000000"/>
          <w:sz w:val="20"/>
        </w:rPr>
        <w:t>осуществление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государственного ветеринарно-санитарного контроля и надзора на территории города республиканского значения, столицы, включая ветеринарные контрольные посты;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издание обязательных к исполнению актов с целью осуществления государственного ветеринарно-санитарного контроля и надзора на территории города республиканского значения, столицы;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утверждение списка государственных ветеринарно-санитарных инспекторов, имеющих право выдачи ветеринарного сертификата на перемещаемые (перевозимые) объекты при экспорте;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 </w:t>
      </w:r>
      <w:r>
        <w:rPr>
          <w:rFonts w:ascii="Consolas"/>
          <w:b w:val="false"/>
          <w:i w:val="false"/>
          <w:color w:val="ff0000"/>
          <w:sz w:val="20"/>
        </w:rPr>
        <w:t>исключен Законом РК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организация и ведение ветеринарного учета и отчетности и представление их в порядке, 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в области ветеринарии;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6) вынесение решения об отстранении от должности государственных ветеринарно-санитарных инспекторов на территории города республиканского значения, столицы на срок до выяснения причин, послуживших основанием для отстранения.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4. В компетенцию главного государственного ветеринарно-санитарного инспектора района (города областного значения) и его заместителя входят: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 </w:t>
      </w:r>
      <w:r>
        <w:rPr>
          <w:rFonts w:ascii="Consolas"/>
          <w:b w:val="false"/>
          <w:i w:val="false"/>
          <w:color w:val="000000"/>
          <w:sz w:val="20"/>
        </w:rPr>
        <w:t>осуществление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государственного ветеринарно-санитарного контроля и надзора на территории района (города областного значения);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утверждение списка государственных ветеринарно-санитарных инспекторов, имеющих право выдачи ветеринарного сертификата на перемещаемые (перевозимые) объекты при экспорте;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вынесение решения об отстранении от должности государственных ветеринарно-санитарных инспекторов на территории района (города областного значения) на срок до выяснения причин, послуживших основанием для отстранения;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организация и ведение ветеринарного учета и отчетности и представление их в порядке, 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в области ветеринарии;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 </w:t>
      </w:r>
      <w:r>
        <w:rPr>
          <w:rFonts w:ascii="Consolas"/>
          <w:b w:val="false"/>
          <w:i w:val="false"/>
          <w:color w:val="ff0000"/>
          <w:sz w:val="20"/>
        </w:rPr>
        <w:t>исключен Законом РК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16 в редакции Закона РК 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с изменениями, внесенными законами РК от 24.03.2011 </w:t>
      </w:r>
      <w:r>
        <w:rPr>
          <w:rFonts w:ascii="Consolas"/>
          <w:b w:val="false"/>
          <w:i w:val="false"/>
          <w:color w:val="000000"/>
          <w:sz w:val="20"/>
        </w:rPr>
        <w:t>№ 420-IV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Consolas"/>
          <w:b w:val="false"/>
          <w:i w:val="false"/>
          <w:color w:val="000000"/>
          <w:sz w:val="20"/>
        </w:rPr>
        <w:t>№ 540-IV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 от 10.11.2014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249-V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девяноста календарных дней после дня его первого официального опубликования).</w:t>
      </w:r>
    </w:p>
    <w:bookmarkEnd w:id="36"/>
    <w:bookmarkStart w:name="z35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17. Права государственных ветеринарно-санитарных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инспекторов и государственных ветеринарных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врачей </w:t>
      </w:r>
    </w:p>
    <w:bookmarkEnd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   Сноска. Заголовок статьи 17 в редакции Закона РК от 29.09.2014 </w:t>
      </w:r>
      <w:r>
        <w:rPr>
          <w:rFonts w:ascii="Consolas"/>
          <w:b w:val="false"/>
          <w:i w:val="false"/>
          <w:color w:val="ff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</w:p>
    <w:bookmarkStart w:name="z285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Государственные ветеринарно-санитарные инспекторы, государственные ветеринарные врачи имеют право: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беспрепятственно посещать (по предъявлении служебного удостоверения) в порядке, установленном законодательством Республики Казахстан объекты государственного ветеринарно-санитарного контроля и надзора с целью проверки выполнения норм законодательства Республики Казахстан в области ветеринарии, а также получения информации о деятельности физических и юридических лиц в области ветеринарии;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проводить 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проводить государственный ветеринарно-санитарный контроль и надзор;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 </w:t>
      </w:r>
      <w:r>
        <w:rPr>
          <w:rFonts w:ascii="Consolas"/>
          <w:b w:val="false"/>
          <w:i w:val="false"/>
          <w:color w:val="000000"/>
          <w:sz w:val="20"/>
        </w:rPr>
        <w:t>выдавать</w:t>
      </w:r>
      <w:r>
        <w:rPr>
          <w:rFonts w:ascii="Consolas"/>
          <w:b w:val="false"/>
          <w:i w:val="false"/>
          <w:color w:val="000000"/>
          <w:sz w:val="20"/>
        </w:rPr>
        <w:t xml:space="preserve"> ветеринарные документы;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5) издавать акты в пределах полномочий, предоставленных настоящим Законом;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 установленном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7) предъявлять иски в суд в случае нарушения законодательства Республики Казахстан в области ветеринарии.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Действия (бездействие) государственных ветеринарно-санитарных инспекторов, государственных ветеринарных врачей могут быть обжалованы физическими и юридическими лицами в вышестоящие органы государственного ветеринарно-санитарного контроля и надзора, местные исполнительные органы и (или) в суд.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17 с изменениями, внесенными законами РК 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</w:p>
    <w:bookmarkEnd w:id="38"/>
    <w:bookmarkStart w:name="z37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18. Акты государственных ветеринарно-санитарных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инспекторов, государственных ветеринарных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 врачей </w:t>
      </w:r>
    </w:p>
    <w:bookmarkEnd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   Сноска. Заголовок статьи 18 в редакции Закона РК от 29.09.2014 </w:t>
      </w:r>
      <w:r>
        <w:rPr>
          <w:rFonts w:ascii="Consolas"/>
          <w:b w:val="false"/>
          <w:i w:val="false"/>
          <w:color w:val="ff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294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В целях принятия правовых мер воздействия по результатам государственного ветеринарно-санитарного контроля и надзора в зависимости от установленных нарушений требований законодательства Республики Казахстан в области ветеринарии государственными ветеринарно-санитарными инспекторами, государственными ветеринарными врачами в пределах компетенции издаются следующие акты: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предписания: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об устранении</w:t>
      </w:r>
      <w:r>
        <w:rPr>
          <w:rFonts w:ascii="Consolas"/>
          <w:b w:val="false"/>
          <w:i w:val="false"/>
          <w:color w:val="000000"/>
          <w:sz w:val="20"/>
        </w:rPr>
        <w:t xml:space="preserve"> нарушений требований законодательства Республики Казахстан в области ветеринарии;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о проведении</w:t>
      </w:r>
      <w:r>
        <w:rPr>
          <w:rFonts w:ascii="Consolas"/>
          <w:b w:val="false"/>
          <w:i w:val="false"/>
          <w:color w:val="000000"/>
          <w:sz w:val="20"/>
        </w:rPr>
        <w:t xml:space="preserve"> ветеринарно-санитарной экспертизы и диагностики объектов государственного ветеринарно-санитарного контроля и надзора;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о проведении</w:t>
      </w:r>
      <w:r>
        <w:rPr>
          <w:rFonts w:ascii="Consolas"/>
          <w:b w:val="false"/>
          <w:i w:val="false"/>
          <w:color w:val="000000"/>
          <w:sz w:val="20"/>
        </w:rPr>
        <w:t xml:space="preserve"> профилактической или вынужденной вакцинации животных, дезинфекции, дезинсекции и дератизации животноводческих помещений и их территорий в эпизоотических очагах, неблагополучных пунктах, на транспорте для предотвращения возникновения, распространения и ликвидации болезней животных;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о запрещении или приостановлении хозяйственной деятельности или отдельных видов деятельности без судебного решения в случаях, предусмотренных </w:t>
      </w:r>
      <w:r>
        <w:rPr>
          <w:rFonts w:ascii="Consolas"/>
          <w:b w:val="false"/>
          <w:i w:val="false"/>
          <w:color w:val="000000"/>
          <w:sz w:val="20"/>
        </w:rPr>
        <w:t>статьей 48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 Республики Казахстан об административных правонарушениях, с обязательным предъявлением в течение трех суток материалов по делу об административном правонарушении в суд. При этом акт о запрещении или приостановлении деятельности действует до вынесения судебного решения;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Абзац шестой подпункта 1) предусмотрено исключить Законом РК от 29.03.2016 </w:t>
      </w:r>
      <w:r>
        <w:rPr>
          <w:rFonts w:ascii="Consolas"/>
          <w:b w:val="false"/>
          <w:i w:val="false"/>
          <w:color w:val="000000"/>
          <w:sz w:val="20"/>
        </w:rPr>
        <w:t>№ 479-V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c 01.01.2018).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о переаттестации</w:t>
      </w:r>
      <w:r>
        <w:rPr>
          <w:rFonts w:ascii="Consolas"/>
          <w:b w:val="false"/>
          <w:i w:val="false"/>
          <w:color w:val="000000"/>
          <w:sz w:val="20"/>
        </w:rPr>
        <w:t xml:space="preserve"> физических и юридических лиц, осуществляющих предпринимательскую деятельность в области ветеринарии, допустивших неоднократное нарушение ветеринарных нормативов;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об обезвреживании</w:t>
      </w:r>
      <w:r>
        <w:rPr>
          <w:rFonts w:ascii="Consolas"/>
          <w:b w:val="false"/>
          <w:i w:val="false"/>
          <w:color w:val="000000"/>
          <w:sz w:val="20"/>
        </w:rPr>
        <w:t xml:space="preserve"> (обеззараживании), переработке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о проведении</w:t>
      </w:r>
      <w:r>
        <w:rPr>
          <w:rFonts w:ascii="Consolas"/>
          <w:b w:val="false"/>
          <w:i w:val="false"/>
          <w:color w:val="000000"/>
          <w:sz w:val="20"/>
        </w:rPr>
        <w:t xml:space="preserve"> идентификации сельскохозяйственных животных;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о нарушении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 выдачи ветеринарного паспорта;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о проведении</w:t>
      </w:r>
      <w:r>
        <w:rPr>
          <w:rFonts w:ascii="Consolas"/>
          <w:b w:val="false"/>
          <w:i w:val="false"/>
          <w:color w:val="000000"/>
          <w:sz w:val="20"/>
        </w:rPr>
        <w:t xml:space="preserve"> санитарной очистки, санитарного убоя больных животных;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1-1) акт эпизоотологического обследования;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постановление о наложении дисциплинарного взыскания или о привлечении к административной ответственности в случае нарушения законодательства Республики Казахстан в области ветеринарии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законами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постановление об изъятии животных, продукции и сырья животного происхождения, представляющих особую опасность для здоровья животных и человека.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Формы предписаний, порядок их составления и выдачи </w:t>
      </w:r>
      <w:r>
        <w:rPr>
          <w:rFonts w:ascii="Consolas"/>
          <w:b w:val="false"/>
          <w:i w:val="false"/>
          <w:color w:val="000000"/>
          <w:sz w:val="20"/>
        </w:rPr>
        <w:t>утверждаются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3. Акты государственных ветеринарно-санитарных инспекторов обязательны для исполнения физическими и юридическими лицами.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18 с изменениями, внесенными законами РК 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12.01.2012 </w:t>
      </w:r>
      <w:r>
        <w:rPr>
          <w:rFonts w:ascii="Consolas"/>
          <w:b w:val="false"/>
          <w:i w:val="false"/>
          <w:color w:val="000000"/>
          <w:sz w:val="20"/>
        </w:rPr>
        <w:t>№ 540-IV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от 05.07.2014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236-V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01.01.2015);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</w:p>
    <w:bookmarkEnd w:id="40"/>
    <w:bookmarkStart w:name="z39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19. Независимость государственных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ветеринарно-санитарных инспекторов,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 государственных ветеринарных врачей</w:t>
      </w:r>
    </w:p>
    <w:bookmarkEnd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Государственные ветеринарно-санитарные инспекторы, государственные ветеринарные врачи в своей деятельности являются независимыми и руководствуются законодательством Республики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19 в редакции Закона РК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десяти календарных дней после дня его первого официального опубликования).  </w:t>
      </w:r>
    </w:p>
    <w:bookmarkStart w:name="z41"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20. Охрана территории Республики Казахстан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от заноса и распространения заразных 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экзотических болезней животных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из других государств </w:t>
      </w:r>
    </w:p>
    <w:bookmarkEnd w:id="42"/>
    <w:bookmarkStart w:name="z306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Перемещаемые (перевозимые) объекты, перемещаемые через Государственную границу Республики Казахстан, совпадающую с таможенной границей таможенного союза, подлежат обязательному государственному ветеринарно-санитарному контролю и надзору.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2. На территорию Республики Казахстан допускаются ввоз, а также транзит перемещаемых (перевозимых) объектов из других государств, благополучных в эпизоотическом отношении, с соблюдением ветеринарных (ветеринарно-санитарных) правил, </w:t>
      </w:r>
      <w:r>
        <w:rPr>
          <w:rFonts w:ascii="Consolas"/>
          <w:b w:val="false"/>
          <w:i w:val="false"/>
          <w:color w:val="000000"/>
          <w:sz w:val="20"/>
        </w:rPr>
        <w:t>устанавливаемых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3. Ввоз, вывоз и транзит перемещаемых (перевозимых) объектов осуществляются в соответствии с оценкой эпизоотической ситуации соответствующих территорий.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Для осуществления государственного ветеринарно-санитарного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уполномоченным органом в пограничных и таможенных пунктах (пунктах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пропуска) организуются ветеринарные контрольные посты в порядке, </w:t>
      </w:r>
      <w:r>
        <w:rPr>
          <w:rFonts w:ascii="Consolas"/>
          <w:b w:val="false"/>
          <w:i w:val="false"/>
          <w:color w:val="000000"/>
          <w:sz w:val="20"/>
        </w:rPr>
        <w:t>установленном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Транспортные средства, въезжающие на территорию Республики Казахстан из приграничной территории сопредельных государств, где зарегистрирована вспышка особо опасных болезней животных, подлежат обязательной дезинфекции на период и в порядке, установленных законодательством Республики Казахстан в области ветеринарии.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Государственные ветеринарно-санитарные инспекторы на ветеринарных контрольных постах при выполнении служебных обязанностей носят форменную одежду (без погон).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Натуральные нормы обеспечения государственных ветеринарно-санитарных инспекторов на ветеринарных контрольных постах форменной одеждой (без погон) </w:t>
      </w:r>
      <w:r>
        <w:rPr>
          <w:rFonts w:ascii="Consolas"/>
          <w:b w:val="false"/>
          <w:i w:val="false"/>
          <w:color w:val="000000"/>
          <w:sz w:val="20"/>
        </w:rPr>
        <w:t>утверждаются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 по согласованию с центральным уполномоченным органом по бюджетному планированию.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Образцы форменной одежды (без погон) и порядок ношения </w:t>
      </w:r>
      <w:r>
        <w:rPr>
          <w:rFonts w:ascii="Consolas"/>
          <w:b w:val="false"/>
          <w:i w:val="false"/>
          <w:color w:val="000000"/>
          <w:sz w:val="20"/>
        </w:rPr>
        <w:t>утверждаются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Перед заключением договоров на экспорт, импорт и транзит перемещаемых (перевозимых) объектов физическое или юридическое лицо имеет право получить от уполномоченного органа и его территориальных подразделений информацию об эпизоотической обстановке в стране экспорта, импорта и транзита, о ветеринарных (ветеринарно-санитарных) </w:t>
      </w:r>
      <w:r>
        <w:rPr>
          <w:rFonts w:ascii="Consolas"/>
          <w:b w:val="false"/>
          <w:i w:val="false"/>
          <w:color w:val="000000"/>
          <w:sz w:val="20"/>
        </w:rPr>
        <w:t>правилах</w:t>
      </w:r>
      <w:r>
        <w:rPr>
          <w:rFonts w:ascii="Consolas"/>
          <w:b w:val="false"/>
          <w:i w:val="false"/>
          <w:color w:val="000000"/>
          <w:sz w:val="20"/>
        </w:rPr>
        <w:t xml:space="preserve">, исключающих ввоз и вывоз возбудителей заболеваний животных. Информация конфиденциального характера не должна разглашаться без письменного согласия владельца перемещаемого (перевозимого) объекта.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 Порядок осуществления государственного ветеринарно-санитарного контроля и надзора при перемещении перемещаемых (перевозимых) объектов через Государственную границу Республики Казахстан, совпадающую с таможенной границей Таможенного союза, </w:t>
      </w:r>
      <w:r>
        <w:rPr>
          <w:rFonts w:ascii="Consolas"/>
          <w:b w:val="false"/>
          <w:i w:val="false"/>
          <w:color w:val="000000"/>
          <w:sz w:val="20"/>
        </w:rPr>
        <w:t>утверждается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20 с изменениями, внесенными законами РК 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06.01.2010 </w:t>
      </w:r>
      <w:r>
        <w:rPr>
          <w:rFonts w:ascii="Consolas"/>
          <w:b w:val="false"/>
          <w:i w:val="false"/>
          <w:color w:val="000000"/>
          <w:sz w:val="20"/>
        </w:rPr>
        <w:t>№ 238-IV</w:t>
      </w:r>
      <w:r>
        <w:rPr>
          <w:rFonts w:ascii="Consolas"/>
          <w:b w:val="false"/>
          <w:i w:val="false"/>
          <w:color w:val="ff0000"/>
          <w:sz w:val="20"/>
        </w:rPr>
        <w:t xml:space="preserve"> 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06.01.2011 </w:t>
      </w:r>
      <w:r>
        <w:rPr>
          <w:rFonts w:ascii="Consolas"/>
          <w:b w:val="false"/>
          <w:i w:val="false"/>
          <w:color w:val="000000"/>
          <w:sz w:val="20"/>
        </w:rPr>
        <w:t>№ 379-IV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452-IV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13.10.2011);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десяти календарных дней после дня его первого официального опубликования).  </w:t>
      </w:r>
    </w:p>
    <w:bookmarkEnd w:id="43"/>
    <w:bookmarkStart w:name="z43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21. Государственный ветеринарно-санитарный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контроль и надзор при транспортировке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(перемещениях) </w:t>
      </w:r>
      <w:r>
        <w:rPr>
          <w:rFonts w:ascii="Consolas"/>
          <w:b/>
          <w:i w:val="false"/>
          <w:color w:val="000000"/>
          <w:sz w:val="20"/>
        </w:rPr>
        <w:t>перемещаемых (перевозимых)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объектов на </w:t>
      </w:r>
      <w:r>
        <w:rPr>
          <w:rFonts w:ascii="Consolas"/>
          <w:b/>
          <w:i w:val="false"/>
          <w:color w:val="000000"/>
          <w:sz w:val="20"/>
        </w:rPr>
        <w:t xml:space="preserve">территории Республики Казахстан </w:t>
      </w:r>
    </w:p>
    <w:bookmarkEnd w:id="44"/>
    <w:bookmarkStart w:name="z314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Перемещаемые (перевозимые) объекты при транспортировке (перемещениях) на территории Республики Казахстан подлежат обязательному государственному ветеринарно-санитарному контролю и надзору.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Государственный ветеринарно-санитарный контроль и надзор перемещаемых (перевозимых) объектов при их транспортировке (перемещении), погрузке, выгрузке осуществляется государственными ветеринарно-санитарными инспекторами территорий, где производятся их погрузка, выгрузка, а также территорий, по которым проходят маршруты транспортировки (перемещения).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Маршруты транспортировки (перемещения) сельскохозяйственных животных (скотопрогонные трассы) определяются местными исполнительными органами района (города) по согласованию с главными государственными ветеринарно-санитарными инспекторами соответствующих территорий.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4. Транспортные средства, используемые и использованные для транспортировки (перемещения) перемещаемых (перевозимых) объектов, подлежат обязательной дезинфекции в соответствии с требованиями законодательства Республики Казахстан в области ветеринарии.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5. Порядок осуществления транспортировки (перемещения) перемещаемых (перевозимых) объектов на территории Республики Казахстан </w:t>
      </w:r>
      <w:r>
        <w:rPr>
          <w:rFonts w:ascii="Consolas"/>
          <w:b w:val="false"/>
          <w:i w:val="false"/>
          <w:color w:val="000000"/>
          <w:sz w:val="20"/>
        </w:rPr>
        <w:t>определяется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21 с изменениями, внесенными законами РК от 20.12.2004 г. </w:t>
      </w:r>
      <w:r>
        <w:rPr>
          <w:rFonts w:ascii="Consolas"/>
          <w:b w:val="false"/>
          <w:i w:val="false"/>
          <w:color w:val="000000"/>
          <w:sz w:val="20"/>
        </w:rPr>
        <w:t>№ 13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1 января 2005 г.); 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>); от 05.07.2011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452-IV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13.10.2011);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45"/>
    <w:bookmarkStart w:name="z45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22. Государственный ветеринарно-санитарный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контроль и надзор на объектах внутренней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торговли</w:t>
      </w:r>
    </w:p>
    <w:bookmarkEnd w:id="46"/>
    <w:bookmarkStart w:name="z319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Государственный ветеринарно-санитарный контроль и надзор на объектах внутренней торговли является обязательным.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Государственному ветеринарно-санитарному контролю и надзору на объектах внутренней торговли подлежат перемещаемые (перевозимые) объекты.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  3. Государственный ветеринарно-санитарный контроль и надзор на объектах внутренней торговли включает: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проверку соответствия перемещаемых (перевозимых) объектов сопроводительным ветеринарным документам;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ветеринарный осмотр животных, продукции и сырья животного происхождения;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проверку соблюдения требований законодательства Республики Казахстан в области ветеринарии физическими и юридическими лицами;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изъятие и уничтожение животных, продукции и сырья животного происхождения, представляющих особую опасность для здоровья животных и человека,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организацию обезвреживания (обеззараживания), переработки перемещаемых (перевозимых) объектов, не соответствующих требованиям законодательства Республики Казахстан в области ветеринарии.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4. Определение соответствия перемещаемых (перевозимых) объектов на объектах внутренней торговли ветеринарным нормативам осуществляется лабораториями ветеринарно-санитарной экспертизы.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5. Реализация продукции и сырья животного происхождения без проведения ветеринарно-санитарной экспертизы запрещается.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 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13.06.2013 </w:t>
      </w:r>
      <w:r>
        <w:rPr>
          <w:rFonts w:ascii="Consolas"/>
          <w:b w:val="false"/>
          <w:i w:val="false"/>
          <w:color w:val="000000"/>
          <w:sz w:val="20"/>
        </w:rPr>
        <w:t>№ 102-V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Администрации объектов внутренней торговли в случаях, предусмотренных законодательством Республики Казахстан в области ветеринарии, для осуществления государственного ветеринарно-санитарного контроля и надзора и ветеринарно-санитарной экспертизы предоставляют государственным ветеринарно-санитарным инспекторам, государственным ветеринарным врачам, лабораториям ветеринарно-санитарной экспертизы служебные помещения, соответствующие </w:t>
      </w:r>
      <w:r>
        <w:rPr>
          <w:rFonts w:ascii="Consolas"/>
          <w:b w:val="false"/>
          <w:i w:val="false"/>
          <w:color w:val="000000"/>
          <w:sz w:val="20"/>
        </w:rPr>
        <w:t>ветеринарным нормативам</w:t>
      </w:r>
      <w:r>
        <w:rPr>
          <w:rFonts w:ascii="Consolas"/>
          <w:b w:val="false"/>
          <w:i w:val="false"/>
          <w:color w:val="000000"/>
          <w:sz w:val="20"/>
        </w:rPr>
        <w:t>, на договорной основе в порядке, установленном законодательством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22 с изменениями, внесенными законами РК </w:t>
      </w:r>
      <w:r>
        <w:rPr>
          <w:rFonts w:ascii="Consolas"/>
          <w:b w:val="false"/>
          <w:i w:val="false"/>
          <w:color w:val="ff0000"/>
          <w:sz w:val="20"/>
        </w:rPr>
        <w:t xml:space="preserve">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>); от 05.07.2011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452-IV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13.10.2011); от 12.01.2012 </w:t>
      </w:r>
      <w:r>
        <w:rPr>
          <w:rFonts w:ascii="Consolas"/>
          <w:b w:val="false"/>
          <w:i w:val="false"/>
          <w:color w:val="000000"/>
          <w:sz w:val="20"/>
        </w:rPr>
        <w:t>№ 540-IV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Consolas"/>
          <w:b w:val="false"/>
          <w:i w:val="false"/>
          <w:color w:val="000000"/>
          <w:sz w:val="20"/>
        </w:rPr>
        <w:t>№ 102-V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47"/>
    <w:bookmarkStart w:name="z47"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23. Государственный ветеринарно-санитарный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контроль и надзор на объектах производства,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осуществляющих выращивание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животных, заготовку (убой), хранение,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переработку и реализацию животных, продукции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и сырья животного происхождения, включая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экспортеров (импортеров) </w:t>
      </w:r>
    </w:p>
    <w:bookmarkEnd w:id="48"/>
    <w:bookmarkStart w:name="z279"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  1. Государственный ветеринарно-санитарный контроль и надзор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(импортеров), обязателен.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Объекты производства, осуществляющие заготовку, хранение и реализацию продукции и сырья животного происхождения, хранят и реализуют продукцию и сырье животного происхождения, включая экспортеров (импортеров), прошедшие ветеринарно-санитарную экспертизу.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Администрации объектов производства, осуществляющих убой животных, переработку и реализацию продукции и сырья животного происхождения, обязаны </w:t>
      </w:r>
      <w:r>
        <w:rPr>
          <w:rFonts w:ascii="Consolas"/>
          <w:b w:val="false"/>
          <w:i w:val="false"/>
          <w:color w:val="000000"/>
          <w:sz w:val="20"/>
        </w:rPr>
        <w:t>создавать подразделения</w:t>
      </w:r>
      <w:r>
        <w:rPr>
          <w:rFonts w:ascii="Consolas"/>
          <w:b w:val="false"/>
          <w:i w:val="false"/>
          <w:color w:val="000000"/>
          <w:sz w:val="20"/>
        </w:rPr>
        <w:t xml:space="preserve"> производственного контроля по определению соответствия животных, продукции и сырья животного происхождения ветеринарным нормативам, а также предоставлять государственным ветеринарно-санитарным инспекторам, государственным ветеринарным врачам для осуществления государственного ветеринарно-санитарного контроля и надзора служебное помещение на договорной основе в порядке, установленном законодательством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4. Порядок осуществления государственного ветеринарно-санитарного контроля и надзора, а также определения соответствия животных, продукции и сырья животного происхождения ветеринарным нормативам в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(импортеров), </w:t>
      </w:r>
      <w:r>
        <w:rPr>
          <w:rFonts w:ascii="Consolas"/>
          <w:b w:val="false"/>
          <w:i w:val="false"/>
          <w:color w:val="000000"/>
          <w:sz w:val="20"/>
        </w:rPr>
        <w:t>утверждается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5. Государственный ветеринарно-санитарный контроль и надзор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(импортеров), осуществляется не реже двух раз в год, за исключением случаев возникновения особо опасных болезней животных на их территории и (или) отнесения ее к неблагополучной зоне.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6. Период осуществления государственного ветеринарно-санитарного контроля и надзора не должен превышать пять дней с момента начала проверки.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23 в редакции Закона РК 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>); с изменениями, внесенными законами РК от 05.07.2011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452-IV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13.10.2011);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49"/>
    <w:bookmarkStart w:name="z49"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24. Государственный ветеринарно-санитарный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 контроль и надзор обращения ветеринарных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препаратов, </w:t>
      </w:r>
      <w:r>
        <w:rPr>
          <w:rFonts w:ascii="Consolas"/>
          <w:b/>
          <w:i w:val="false"/>
          <w:color w:val="000000"/>
          <w:sz w:val="20"/>
        </w:rPr>
        <w:t xml:space="preserve">кормов и кормовых добавок </w:t>
      </w:r>
    </w:p>
    <w:bookmarkEnd w:id="50"/>
    <w:bookmarkStart w:name="z335"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В Республике Казахстан производство, ввоз (импорт), реализация и применение (использование) ветеринарных препаратов, кормовых добавок разрешаются только после их </w:t>
      </w:r>
      <w:r>
        <w:rPr>
          <w:rFonts w:ascii="Consolas"/>
          <w:b w:val="false"/>
          <w:i w:val="false"/>
          <w:color w:val="000000"/>
          <w:sz w:val="20"/>
        </w:rPr>
        <w:t>государственной регистрации</w:t>
      </w:r>
      <w:r>
        <w:rPr>
          <w:rFonts w:ascii="Consolas"/>
          <w:b w:val="false"/>
          <w:i w:val="false"/>
          <w:color w:val="000000"/>
          <w:sz w:val="20"/>
        </w:rPr>
        <w:t xml:space="preserve">, за исключением случаев производства, ввоза (импорта) в объемах, необходимых для проведения регистрационных испытаний.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Обращение ветеринарных препаратов, кормов и кормовых добавок, включая их производство, ввоз (импорт), транспортировку (перемещение), реализацию, применение (использование), подлежит обязательному государственному ветеринарно-санитарному контролю и надзору.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Мониторинг безопасности ветеринарных препаратов, кормов и кормовых добавок осуществляется с целью определения их соответствия требованиям ветеринарных нормативов, в порядке, </w:t>
      </w:r>
      <w:r>
        <w:rPr>
          <w:rFonts w:ascii="Consolas"/>
          <w:b w:val="false"/>
          <w:i w:val="false"/>
          <w:color w:val="000000"/>
          <w:sz w:val="20"/>
        </w:rPr>
        <w:t>установленном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4. Организации по производству ветеринарных препаратов, кормов и кормовых добавок обязаны создавать подразделения производственного контроля по определению соответствия ветеринарных препаратов, кормов и кормовых добавок требованиям ветеринарных нормативов.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 </w:t>
      </w:r>
      <w:r>
        <w:rPr>
          <w:rFonts w:ascii="Consolas"/>
          <w:b w:val="false"/>
          <w:i w:val="false"/>
          <w:color w:val="000000"/>
          <w:sz w:val="20"/>
        </w:rPr>
        <w:t>Порядок</w:t>
      </w:r>
      <w:r>
        <w:rPr>
          <w:rFonts w:ascii="Consolas"/>
          <w:b w:val="false"/>
          <w:i w:val="false"/>
          <w:color w:val="000000"/>
          <w:sz w:val="20"/>
        </w:rPr>
        <w:t xml:space="preserve"> определения соответствия серий (партий) ветеринарных препаратов, кормов и кормовых добавок и (или) ветеринарных препаратов, кормов и кормовых добавок, содержащих антибиотики, гормоны и биологические стимуляторы, требованиям ветеринарных нормативов </w:t>
      </w:r>
      <w:r>
        <w:rPr>
          <w:rFonts w:ascii="Consolas"/>
          <w:b w:val="false"/>
          <w:i w:val="false"/>
          <w:color w:val="000000"/>
          <w:sz w:val="20"/>
        </w:rPr>
        <w:t>устанавливается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24 с изменениями, внесенными законами РК от 20.12.2004 </w:t>
      </w:r>
      <w:r>
        <w:rPr>
          <w:rFonts w:ascii="Consolas"/>
          <w:b w:val="false"/>
          <w:i w:val="false"/>
          <w:color w:val="000000"/>
          <w:sz w:val="20"/>
        </w:rPr>
        <w:t>№ 13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1 января 2005 г.); 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12.01.2012 </w:t>
      </w:r>
      <w:r>
        <w:rPr>
          <w:rFonts w:ascii="Consolas"/>
          <w:b w:val="false"/>
          <w:i w:val="false"/>
          <w:color w:val="000000"/>
          <w:sz w:val="20"/>
        </w:rPr>
        <w:t>№ 540-IV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51"/>
    <w:bookmarkStart w:name="z144" w:id="5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Глава 3-1. Общие требования безопасности к ветеринарным </w:t>
      </w:r>
      <w:r>
        <w:br/>
      </w:r>
      <w:r>
        <w:rPr>
          <w:rFonts w:ascii="Consolas"/>
          <w:b/>
          <w:i w:val="false"/>
          <w:color w:val="000000"/>
        </w:rPr>
        <w:t xml:space="preserve">
препаратам, кормам и кормовым добавкам для животных, </w:t>
      </w:r>
      <w:r>
        <w:br/>
      </w:r>
      <w:r>
        <w:rPr>
          <w:rFonts w:ascii="Consolas"/>
          <w:b/>
          <w:i w:val="false"/>
          <w:color w:val="000000"/>
        </w:rPr>
        <w:t xml:space="preserve">
не предназначенным для применения в качестве пищи для людей </w:t>
      </w:r>
    </w:p>
    <w:bookmarkEnd w:id="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  Сноска. Глава 3-1 дополнена - Законом РК от 29 декабря 2006 г. </w:t>
      </w:r>
      <w:r>
        <w:rPr>
          <w:rFonts w:ascii="Consolas"/>
          <w:b w:val="false"/>
          <w:i w:val="false"/>
          <w:color w:val="ff0000"/>
          <w:sz w:val="20"/>
        </w:rPr>
        <w:t>№ 209</w:t>
      </w:r>
      <w:r>
        <w:rPr>
          <w:rFonts w:ascii="Consolas"/>
          <w:b w:val="false"/>
          <w:i w:val="false"/>
          <w:color w:val="ff0000"/>
          <w:sz w:val="20"/>
        </w:rPr>
        <w:t xml:space="preserve"> (порядок введения в действие см. </w:t>
      </w:r>
      <w:r>
        <w:rPr>
          <w:rFonts w:ascii="Consolas"/>
          <w:b w:val="false"/>
          <w:i w:val="false"/>
          <w:color w:val="ff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). </w:t>
      </w:r>
    </w:p>
    <w:bookmarkStart w:name="z145"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24-1. Требования безопасности при производстве 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расфасовке ветеринарных препаратов, кормов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и кормовых добавок </w:t>
      </w:r>
    </w:p>
    <w:bookmarkEnd w:id="53"/>
    <w:bookmarkStart w:name="z146"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При производстве и расфасовке ветеринарных препаратов, кормов и кормовых добавок должны соблюдаться требования технических регламентов.</w:t>
      </w:r>
    </w:p>
    <w:bookmarkEnd w:id="54"/>
    <w:bookmarkStart w:name="z147"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2. Расфасовка ветеринарных препаратов, кормов и кормовых добавок должна обеспечивать безопасность при их хранении, транспортировке (перемещение) и реализации. </w:t>
      </w:r>
    </w:p>
    <w:bookmarkEnd w:id="55"/>
    <w:bookmarkStart w:name="z148" w:id="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Упаковочный материал не должен оказывать влияние на безопасность и качество ветеринарных препаратов, кормов и кормовых добавок.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24-1 с изменениями, внесенными Законом РК </w:t>
      </w:r>
      <w:r>
        <w:rPr>
          <w:rFonts w:ascii="Consolas"/>
          <w:b w:val="false"/>
          <w:i w:val="false"/>
          <w:color w:val="ff0000"/>
          <w:sz w:val="20"/>
        </w:rPr>
        <w:t xml:space="preserve">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). </w:t>
      </w:r>
    </w:p>
    <w:bookmarkEnd w:id="56"/>
    <w:bookmarkStart w:name="z149" w:id="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24-2. Требования безопасности при транспортировке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 </w:t>
      </w:r>
      <w:r>
        <w:rPr>
          <w:rFonts w:ascii="Consolas"/>
          <w:b/>
          <w:i w:val="false"/>
          <w:color w:val="000000"/>
          <w:sz w:val="20"/>
        </w:rPr>
        <w:t>(перемещении) ветеринарных препаратов, кормов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и кормовых добавок </w:t>
      </w:r>
    </w:p>
    <w:bookmarkEnd w:id="57"/>
    <w:bookmarkStart w:name="z331"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Транспортировка (перемещение) ветеринарных препаратов, кормов и кормовых добавок на территории Республики Казахстан должна осуществляться в условиях, обеспечивающих их безопасность и сохранность их качественных показателей.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Транспортировка (перемещение) ветеринарных препаратов, кормов и кормовых добавок должна осуществляться в сухих, чистых транспортных средствах, не зараженных вредителями кормовых запасов.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24-2 в редакции Закона РК </w:t>
      </w:r>
      <w:r>
        <w:rPr>
          <w:rFonts w:ascii="Consolas"/>
          <w:b w:val="false"/>
          <w:i w:val="false"/>
          <w:color w:val="ff0000"/>
          <w:sz w:val="20"/>
        </w:rPr>
        <w:t xml:space="preserve">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). </w:t>
      </w:r>
    </w:p>
    <w:bookmarkEnd w:id="58"/>
    <w:bookmarkStart w:name="z152"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24-3. Требования безопасности при хранении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ветеринарных </w:t>
      </w:r>
      <w:r>
        <w:rPr>
          <w:rFonts w:ascii="Consolas"/>
          <w:b/>
          <w:i w:val="false"/>
          <w:color w:val="000000"/>
          <w:sz w:val="20"/>
        </w:rPr>
        <w:t xml:space="preserve">препаратов, кормов и кормовых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добавок </w:t>
      </w:r>
    </w:p>
    <w:bookmarkEnd w:id="59"/>
    <w:bookmarkStart w:name="z153" w:id="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Ветеринарные препараты, корма и кормовые добавки должны храниться в специализированных складских помещениях в условиях, обеспечивающих их безопасность в течение всего срока хранения. </w:t>
      </w:r>
    </w:p>
    <w:bookmarkEnd w:id="60"/>
    <w:bookmarkStart w:name="z154"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2. Условия хранения ветеринарных препаратов, кормов и кормовых добавок устанавливаются изготовителем с учетом требований, предусмотренных техническими регламентами в области ветеринарии. </w:t>
      </w:r>
    </w:p>
    <w:bookmarkEnd w:id="61"/>
    <w:bookmarkStart w:name="z155" w:id="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3. При ввозе на территорию Республики Казахстан ветеринарных препаратов, кормов и кормовых добавок должна предоставляться информация о сроках хранения и (или) годности, условиях хранения в порядке, предусмотренном законодательством Республики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24-3 с изменениями, внесенными Законом РК </w:t>
      </w:r>
      <w:r>
        <w:rPr>
          <w:rFonts w:ascii="Consolas"/>
          <w:b w:val="false"/>
          <w:i w:val="false"/>
          <w:color w:val="ff0000"/>
          <w:sz w:val="20"/>
        </w:rPr>
        <w:t xml:space="preserve">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). </w:t>
      </w:r>
    </w:p>
    <w:bookmarkEnd w:id="62"/>
    <w:bookmarkStart w:name="z156"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24-4. Требования безопасности при применении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ветеринарных препаратов, кормов и кормовых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добавок </w:t>
      </w:r>
    </w:p>
    <w:bookmarkEnd w:id="63"/>
    <w:bookmarkStart w:name="z157" w:id="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При использовании ветеринарных препаратов, кормов и кормовых добавок должны учитываться требования технологии их применения. </w:t>
      </w:r>
    </w:p>
    <w:bookmarkEnd w:id="64"/>
    <w:bookmarkStart w:name="z158" w:id="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2. Остатки веществ или компонентов ветеринарных препаратов в продукции, полученной из животных, в отношении которых они применялись, не должны превышать нормативы, установленные законодательством Республики Казахстан. </w:t>
      </w:r>
    </w:p>
    <w:bookmarkEnd w:id="65"/>
    <w:bookmarkStart w:name="z159" w:id="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3. Не допускается применение ветеринарных препаратов, кормов или кормовых добавок, срок годности которых истек. </w:t>
      </w:r>
    </w:p>
    <w:bookmarkEnd w:id="66"/>
    <w:bookmarkStart w:name="z160" w:id="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24-5. Требования безопасности при размещении на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объекте внутренней торговли ветеринарных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препаратов, кормов и </w:t>
      </w:r>
      <w:r>
        <w:rPr>
          <w:rFonts w:ascii="Consolas"/>
          <w:b/>
          <w:i w:val="false"/>
          <w:color w:val="000000"/>
          <w:sz w:val="20"/>
        </w:rPr>
        <w:t xml:space="preserve">кормовых добавок </w:t>
      </w:r>
    </w:p>
    <w:bookmarkEnd w:id="67"/>
    <w:bookmarkStart w:name="z161" w:id="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При размещении на объекте внутренней торговли ветеринарных препаратов, кормов и кормовых добавок производители и продавцы должны предоставлять полную и достоверную информацию о показателях безопасности и качества ветеринарных препаратов, кормов и кормовых добавок.</w:t>
      </w:r>
    </w:p>
    <w:bookmarkEnd w:id="68"/>
    <w:bookmarkStart w:name="z162" w:id="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2. Не подлежат размещению на объекте внутренней торговли ветеринарные препараты, корма и кормовые добавки, которые: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не соответствуют требованиям настоящего Закона и технических регламентов в области ветеринарии;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имеют явные признаки порчи;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не имеют документов производителя, подтверждающих их происхождение и в отношении которых отсутствует информация о </w:t>
      </w:r>
      <w:r>
        <w:rPr>
          <w:rFonts w:ascii="Consolas"/>
          <w:b w:val="false"/>
          <w:i w:val="false"/>
          <w:color w:val="000000"/>
          <w:sz w:val="20"/>
        </w:rPr>
        <w:t>государственной регистрации</w:t>
      </w:r>
      <w:r>
        <w:rPr>
          <w:rFonts w:ascii="Consolas"/>
          <w:b w:val="false"/>
          <w:i w:val="false"/>
          <w:color w:val="000000"/>
          <w:sz w:val="20"/>
        </w:rPr>
        <w:t xml:space="preserve"> ветеринарных препаратов и кормовых добавок;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4) не соответствуют предоставленной информации и в отношении которых имеются обоснованные подозрения в фальсификации документов, подтверждающих их происхождение;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5) не имеют установленных сроков годности или сроки годности которых истекли;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6) не имеют маркировки, содержащей сведения, предусмотренные техническими регламентами в области ветеринарии либо в отношении которых не имеется такой информации.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24-5 с изменениями, внесенными законами РК </w:t>
      </w:r>
      <w:r>
        <w:rPr>
          <w:rFonts w:ascii="Consolas"/>
          <w:b w:val="false"/>
          <w:i w:val="false"/>
          <w:color w:val="ff0000"/>
          <w:sz w:val="20"/>
        </w:rPr>
        <w:t xml:space="preserve">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12.01.2012 </w:t>
      </w:r>
      <w:r>
        <w:rPr>
          <w:rFonts w:ascii="Consolas"/>
          <w:b w:val="false"/>
          <w:i w:val="false"/>
          <w:color w:val="000000"/>
          <w:sz w:val="20"/>
        </w:rPr>
        <w:t>№ 540-IV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69"/>
    <w:bookmarkStart w:name="z163" w:id="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24-6. Требования безопасности при утилизации 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 </w:t>
      </w:r>
      <w:r>
        <w:rPr>
          <w:rFonts w:ascii="Consolas"/>
          <w:b/>
          <w:i w:val="false"/>
          <w:color w:val="000000"/>
          <w:sz w:val="20"/>
        </w:rPr>
        <w:t>уничтожении ветеринарных препаратов,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кормов и кормовых добавок </w:t>
      </w:r>
    </w:p>
    <w:bookmarkEnd w:id="70"/>
    <w:bookmarkStart w:name="z164" w:id="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Ветеринарные препараты, корма и кормовые добавки, признанные по результатам лабораторных исследований непригодными для использования по назначению, подлежат экспертизе на предмет их дальнейшего использования или утилизации, уничтожения в порядке, </w:t>
      </w:r>
      <w:r>
        <w:rPr>
          <w:rFonts w:ascii="Consolas"/>
          <w:b w:val="false"/>
          <w:i w:val="false"/>
          <w:color w:val="000000"/>
          <w:sz w:val="20"/>
        </w:rPr>
        <w:t>установленном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органом.</w:t>
      </w:r>
    </w:p>
    <w:bookmarkEnd w:id="71"/>
    <w:bookmarkStart w:name="z165" w:id="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2. Ветеринарные препараты, корма и кормовые добавки на период, необходимый для проведения экспертизы и принятия решения о возможности его дальнейшего использования, утилизации или уничтожения, подлежат хранению в отдельных помещениях с указанием объема партии и соблюдением условий, исключающих доступ к ветеринарным препаратам, кормам и кормовым добавкам. </w:t>
      </w:r>
    </w:p>
    <w:bookmarkEnd w:id="72"/>
    <w:bookmarkStart w:name="z166" w:id="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3. Ветеринарные препараты, корма и кормовые добавки должны быть денатурированы резко пахнущим веществом (керосином, нефтью, фенолом, хлорной известью) или красителем, дающим окраску, необычную для данной продукции.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24-6 с изменениями, внесенными законами РК 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</w:p>
    <w:bookmarkEnd w:id="73"/>
    <w:bookmarkStart w:name="z51" w:id="7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Глава 4. Предупреждение и ликвидация болезней животных,</w:t>
      </w:r>
      <w:r>
        <w:br/>
      </w:r>
      <w:r>
        <w:rPr>
          <w:rFonts w:ascii="Consolas"/>
          <w:b/>
          <w:i w:val="false"/>
          <w:color w:val="000000"/>
        </w:rPr>
        <w:t xml:space="preserve">
в том числе болезней, общих для животных и человека </w:t>
      </w:r>
    </w:p>
    <w:bookmarkEnd w:id="74"/>
    <w:bookmarkStart w:name="z52" w:id="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25. Обязанности физических и юридических лиц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предупреждению болезней животных, включая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болезни, общие для животных и человека </w:t>
      </w:r>
    </w:p>
    <w:bookmarkEnd w:id="75"/>
    <w:bookmarkStart w:name="z346" w:id="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Физические и юридические лица обязаны: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осуществлять ветеринарные и административно-хозяйственные мероприятия с соблюдением ветеринарных (ветеринарно-санитарных) </w:t>
      </w:r>
      <w:r>
        <w:rPr>
          <w:rFonts w:ascii="Consolas"/>
          <w:b w:val="false"/>
          <w:i w:val="false"/>
          <w:color w:val="000000"/>
          <w:sz w:val="20"/>
        </w:rPr>
        <w:t>правил</w:t>
      </w:r>
      <w:r>
        <w:rPr>
          <w:rFonts w:ascii="Consolas"/>
          <w:b w:val="false"/>
          <w:i w:val="false"/>
          <w:color w:val="000000"/>
          <w:sz w:val="20"/>
        </w:rPr>
        <w:t xml:space="preserve">, установленных законодательством Республики Казахстан в области ветеринарии, обеспечивающих предупреждение болезней животных и безопасность перемещаемых (перевозимых) объектов;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осуществлять содержание, разведение и использование животных, включая животных в зоопарках, цирках, на пасеках, в аквариумах, в соответствии с ветеринарными (ветеринарно-санитарными) правилами и </w:t>
      </w:r>
      <w:r>
        <w:rPr>
          <w:rFonts w:ascii="Consolas"/>
          <w:b w:val="false"/>
          <w:i w:val="false"/>
          <w:color w:val="000000"/>
          <w:sz w:val="20"/>
        </w:rPr>
        <w:t>ветеринарными нормативами</w:t>
      </w:r>
      <w:r>
        <w:rPr>
          <w:rFonts w:ascii="Consolas"/>
          <w:b w:val="false"/>
          <w:i w:val="false"/>
          <w:color w:val="000000"/>
          <w:sz w:val="20"/>
        </w:rPr>
        <w:t xml:space="preserve">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содержать территорию, животноводческие помещения, а также сооружения для хранения и переработки кормов, продукции и сырья животного происхождения в соответствии с ветеринарными (ветеринарно-санитарными) </w:t>
      </w:r>
      <w:r>
        <w:rPr>
          <w:rFonts w:ascii="Consolas"/>
          <w:b w:val="false"/>
          <w:i w:val="false"/>
          <w:color w:val="000000"/>
          <w:sz w:val="20"/>
        </w:rPr>
        <w:t>правилами</w:t>
      </w:r>
      <w:r>
        <w:rPr>
          <w:rFonts w:ascii="Consolas"/>
          <w:b w:val="false"/>
          <w:i w:val="false"/>
          <w:color w:val="000000"/>
          <w:sz w:val="20"/>
        </w:rPr>
        <w:t xml:space="preserve"> и ветеринарными нормативами, не допускать загрязнения окружающей среды;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4) соблюдать зоогигиенические и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обеспечивать идентификацию сельскохозяйственных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 о: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вновь приобретенном (приобретенных) животном (животных), полученном приплоде, его (их) убое и реализации;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7) обеспечивать своевременную вакцинацию и диагностику своих животных для обеспечения ветеринарно-санитарной безопасности;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8)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9) беспрепятственно предоставлять государственным ветеринарно-санитарным инспекторам для ветеринарного осмотра перемещаемого (перевозимого) объекта;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10) выполнять акты государственных ветеринарно-санитарных инспекторов;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11) не допускать убоя животных для реализации без предубойного ветеринарного их осмотра и послеубойной ветеринарно-санитарной экспертизы туш и органов;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11-1) осуществлять </w:t>
      </w:r>
      <w:r>
        <w:rPr>
          <w:rFonts w:ascii="Consolas"/>
          <w:b w:val="false"/>
          <w:i w:val="false"/>
          <w:color w:val="000000"/>
          <w:sz w:val="20"/>
        </w:rPr>
        <w:t>проведение убоя</w:t>
      </w:r>
      <w:r>
        <w:rPr>
          <w:rFonts w:ascii="Consolas"/>
          <w:b w:val="false"/>
          <w:i w:val="false"/>
          <w:color w:val="000000"/>
          <w:sz w:val="20"/>
        </w:rPr>
        <w:t xml:space="preserve"> сельскохозяйственных животных, предназначенных для последующей реализации, на мясоперерабатывающих предприятиях, убойных пунктах или убойных площадках (площадках по убою сельскохозяйственных животных);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12) оказывать содействие специалистам в области ветеринарии при выполнении ими служебных обязанностей по проведению ветеринарных мероприятий;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12-1) </w:t>
      </w:r>
      <w:r>
        <w:rPr>
          <w:rFonts w:ascii="Consolas"/>
          <w:b w:val="false"/>
          <w:i w:val="false"/>
          <w:color w:val="000000"/>
          <w:sz w:val="20"/>
        </w:rPr>
        <w:t>проводить</w:t>
      </w:r>
      <w:r>
        <w:rPr>
          <w:rFonts w:ascii="Consolas"/>
          <w:b w:val="false"/>
          <w:i w:val="false"/>
          <w:color w:val="000000"/>
          <w:sz w:val="20"/>
        </w:rPr>
        <w:t xml:space="preserve"> карантинирование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13) </w:t>
      </w:r>
      <w:r>
        <w:rPr>
          <w:rFonts w:ascii="Consolas"/>
          <w:b w:val="false"/>
          <w:i w:val="false"/>
          <w:color w:val="000000"/>
          <w:sz w:val="20"/>
        </w:rPr>
        <w:t>согласовывать</w:t>
      </w:r>
      <w:r>
        <w:rPr>
          <w:rFonts w:ascii="Consolas"/>
          <w:b w:val="false"/>
          <w:i w:val="false"/>
          <w:color w:val="000000"/>
          <w:sz w:val="20"/>
        </w:rPr>
        <w:t xml:space="preserve"> нормативно-техническую документацию на новые, усовершенствованные ветеринарные препараты, на производство пищевой продукции, кормов, кормовых добавок с уполномоченным органом.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25 с изменениями, внесенными законами РК </w:t>
      </w:r>
      <w:r>
        <w:rPr>
          <w:rFonts w:ascii="Consolas"/>
          <w:b w:val="false"/>
          <w:i w:val="false"/>
          <w:color w:val="ff0000"/>
          <w:sz w:val="20"/>
        </w:rPr>
        <w:t xml:space="preserve">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10.01.2011 </w:t>
      </w:r>
      <w:r>
        <w:rPr>
          <w:rFonts w:ascii="Consolas"/>
          <w:b w:val="false"/>
          <w:i w:val="false"/>
          <w:color w:val="000000"/>
          <w:sz w:val="20"/>
        </w:rPr>
        <w:t>№ 383-IV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Consolas"/>
          <w:b w:val="false"/>
          <w:i w:val="false"/>
          <w:color w:val="000000"/>
          <w:sz w:val="20"/>
        </w:rPr>
        <w:t>№ 540-IV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76"/>
    <w:bookmarkStart w:name="z54" w:id="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26. Ветеринарные мероприятия </w:t>
      </w:r>
    </w:p>
    <w:bookmarkEnd w:id="77"/>
    <w:bookmarkStart w:name="z360" w:id="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 Ветеринарные мероприятия подразделяются на: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мероприятия, проводимые на территории ветеринарно-санитарного благополучия с целью предупреждения возникновения болезней и пищевых отравлений животных, включая болезни, общие для животных и человека, обеспечения соответствия содержания животных, продукции и сырья животного происхождения, ветеринарных препаратов, кормов и кормовых добавок требованиям законодательства Республики Казахстан в области ветеринарии;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 мероприятия, проводимые в эпизоотическом очаге и неблагополучном пункте, включая зону наблюдения, буферную зону с целью ликвидации и предупреждения распространения особо опасных и энзоотических болезней животных, включающие </w:t>
      </w:r>
      <w:r>
        <w:rPr>
          <w:rFonts w:ascii="Consolas"/>
          <w:b w:val="false"/>
          <w:i w:val="false"/>
          <w:color w:val="000000"/>
          <w:sz w:val="20"/>
        </w:rPr>
        <w:t>ограничительные мероприятия или карантин</w:t>
      </w:r>
      <w:r>
        <w:rPr>
          <w:rFonts w:ascii="Consolas"/>
          <w:b w:val="false"/>
          <w:i w:val="false"/>
          <w:color w:val="000000"/>
          <w:sz w:val="20"/>
        </w:rPr>
        <w:t xml:space="preserve">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2. Порядок проведения ветеринарных мероприятий определяется ветеринарными (ветеринарно-санитарными) </w:t>
      </w:r>
      <w:r>
        <w:rPr>
          <w:rFonts w:ascii="Consolas"/>
          <w:b w:val="false"/>
          <w:i w:val="false"/>
          <w:color w:val="000000"/>
          <w:sz w:val="20"/>
        </w:rPr>
        <w:t>правилами</w:t>
      </w:r>
      <w:r>
        <w:rPr>
          <w:rFonts w:ascii="Consolas"/>
          <w:b w:val="false"/>
          <w:i w:val="false"/>
          <w:color w:val="00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26 с изменениями, внесенными законами РК </w:t>
      </w:r>
      <w:r>
        <w:rPr>
          <w:rFonts w:ascii="Consolas"/>
          <w:b w:val="false"/>
          <w:i w:val="false"/>
          <w:color w:val="ff0000"/>
          <w:sz w:val="20"/>
        </w:rPr>
        <w:t xml:space="preserve">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>); от 05.07.2011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452-IV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13.10.2011);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78"/>
    <w:bookmarkStart w:name="z108" w:id="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26-1. Применение ветеринарно-санитарных мер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 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1. В случаях, когда при анализе и оценке риска идентифицируется возможность вредного воздействия на жизнь и здоровье человека, однако имеющихся научных данных недостаточно для определения его степени, уполномоченный орган вправе принимать необходимые ветеринарно-санитарные меры по управлению риском.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Ветеринарно-санитарные меры должны основываться на научных данных, объективной оценке риска для жизни и здоровья животных и человека, определяющихся с учетом международных стандартов и рекомендаций в области ветеринарно-санитарной безопасности.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3. При оценке эквивалентности применяемых ветеринарно-санитарных мер международным стандартам и рекомендациям в области ветеринарно-санитарной безопасности должны быть учтены научные данные, результаты исследований (в том числе лабораторных), мониторинга распространения конкретных заболеваний и наличие зон.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4. Ветеринарно-санитарные меры других государств признаются эквивалентными при наличии следующих условий: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соответствия применяемых ветеринарно-санитарных мер международным стандартам и рекомендациям в области ветеринарно-санитарной безопасности;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обеспечения надлежащего уровня ветеринарно-санитарной безопасности территории Республики Казахстан от заноса и распространения заразных и экзотических болезней животных.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Глава 4 дополнена статьей 26-1 в соответствии с Законом РК </w:t>
      </w:r>
      <w:r>
        <w:rPr>
          <w:rFonts w:ascii="Consolas"/>
          <w:b w:val="false"/>
          <w:i w:val="false"/>
          <w:color w:val="ff0000"/>
          <w:sz w:val="20"/>
        </w:rPr>
        <w:t xml:space="preserve">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с изменением, внесенным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79"/>
    <w:bookmarkStart w:name="z150" w:id="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   </w:t>
      </w:r>
      <w:r>
        <w:rPr>
          <w:rFonts w:ascii="Consolas"/>
          <w:b/>
          <w:i w:val="false"/>
          <w:color w:val="000000"/>
          <w:sz w:val="20"/>
        </w:rPr>
        <w:t xml:space="preserve">Статья 26-2. Деление территории на зоны </w:t>
      </w:r>
    </w:p>
    <w:bookmarkEnd w:id="80"/>
    <w:bookmarkStart w:name="z381" w:id="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  1. Деление территории на зоны осуществляется для: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предотвращения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планирования ветеринарных мероприятий;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осуществления международной торговли.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В зависимости от распространения </w:t>
      </w:r>
      <w:r>
        <w:rPr>
          <w:rFonts w:ascii="Consolas"/>
          <w:b w:val="false"/>
          <w:i w:val="false"/>
          <w:color w:val="000000"/>
          <w:sz w:val="20"/>
        </w:rPr>
        <w:t>заразных болезней животных</w:t>
      </w:r>
      <w:r>
        <w:rPr>
          <w:rFonts w:ascii="Consolas"/>
          <w:b w:val="false"/>
          <w:i w:val="false"/>
          <w:color w:val="000000"/>
          <w:sz w:val="20"/>
        </w:rPr>
        <w:t xml:space="preserve"> и проводимых ветеринарных мероприятий выделяются следующие типы зон: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благополучная зона;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зона наблюдения;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буферная зона;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неблагополучная зона.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Деление территории на зоны и их границы осуществляется в порядке, </w:t>
      </w:r>
      <w:r>
        <w:rPr>
          <w:rFonts w:ascii="Consolas"/>
          <w:b w:val="false"/>
          <w:i w:val="false"/>
          <w:color w:val="000000"/>
          <w:sz w:val="20"/>
        </w:rPr>
        <w:t>установленном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Глава 4 дополнена статьей 26-2 в соответствии с Законом РК </w:t>
      </w:r>
      <w:r>
        <w:rPr>
          <w:rFonts w:ascii="Consolas"/>
          <w:b w:val="false"/>
          <w:i w:val="false"/>
          <w:color w:val="ff0000"/>
          <w:sz w:val="20"/>
        </w:rPr>
        <w:t xml:space="preserve">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с изменением, внесенным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81"/>
    <w:bookmarkStart w:name="z56" w:id="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27. Ограничительные мероприятия и карантин </w:t>
      </w:r>
    </w:p>
    <w:bookmarkEnd w:id="82"/>
    <w:bookmarkStart w:name="z364" w:id="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10 января 2006 года </w:t>
      </w:r>
      <w:r>
        <w:rPr>
          <w:rFonts w:ascii="Consolas"/>
          <w:b w:val="false"/>
          <w:i w:val="false"/>
          <w:color w:val="000000"/>
          <w:sz w:val="20"/>
        </w:rPr>
        <w:t>№ 116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ст.2 Закона </w:t>
      </w:r>
      <w:r>
        <w:rPr>
          <w:rFonts w:ascii="Consolas"/>
          <w:b w:val="false"/>
          <w:i w:val="false"/>
          <w:color w:val="000000"/>
          <w:sz w:val="20"/>
        </w:rPr>
        <w:t>№ 116</w:t>
      </w:r>
      <w:r>
        <w:rPr>
          <w:rFonts w:ascii="Consolas"/>
          <w:b w:val="false"/>
          <w:i w:val="false"/>
          <w:color w:val="ff0000"/>
          <w:sz w:val="20"/>
        </w:rPr>
        <w:t xml:space="preserve">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Перечни заразных болезней животных, при которых устанавливаются ограничительные мероприятия или карантин, </w:t>
      </w:r>
      <w:r>
        <w:rPr>
          <w:rFonts w:ascii="Consolas"/>
          <w:b w:val="false"/>
          <w:i w:val="false"/>
          <w:color w:val="000000"/>
          <w:sz w:val="20"/>
        </w:rPr>
        <w:t>утверждаются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3.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Законом РК от 10 января 2006 года </w:t>
      </w:r>
      <w:r>
        <w:rPr>
          <w:rFonts w:ascii="Consolas"/>
          <w:b w:val="false"/>
          <w:i w:val="false"/>
          <w:color w:val="000000"/>
          <w:sz w:val="20"/>
        </w:rPr>
        <w:t>№ 116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ст.2 Закона </w:t>
      </w:r>
      <w:r>
        <w:rPr>
          <w:rFonts w:ascii="Consolas"/>
          <w:b w:val="false"/>
          <w:i w:val="false"/>
          <w:color w:val="000000"/>
          <w:sz w:val="20"/>
        </w:rPr>
        <w:t>№ 116</w:t>
      </w:r>
      <w:r>
        <w:rPr>
          <w:rFonts w:ascii="Consolas"/>
          <w:b w:val="false"/>
          <w:i w:val="false"/>
          <w:color w:val="ff0000"/>
          <w:sz w:val="20"/>
        </w:rPr>
        <w:t xml:space="preserve">) </w:t>
      </w:r>
      <w:r>
        <w:rPr>
          <w:rFonts w:ascii="Consolas"/>
          <w:b w:val="false"/>
          <w:i w:val="false"/>
          <w:color w:val="000000"/>
          <w:sz w:val="20"/>
        </w:rPr>
        <w:t xml:space="preserve">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После снятия карантина решением местных исполнительных органов соответствующей административно-территориальной единицы по представлению главных государственных ветеринарно-санитарных инспекторов соответствующих территорий уполномоченным органом устанавливаются ограничительные мероприятия в случаях, предусмотренных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в области ветеринарии.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27 с изменениями, внесенными законами РК от 20.12.2004 </w:t>
      </w:r>
      <w:r>
        <w:rPr>
          <w:rFonts w:ascii="Consolas"/>
          <w:b w:val="false"/>
          <w:i w:val="false"/>
          <w:color w:val="000000"/>
          <w:sz w:val="20"/>
        </w:rPr>
        <w:t>№ 13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01.01.2005); от 10.01.2011 </w:t>
      </w:r>
      <w:r>
        <w:rPr>
          <w:rFonts w:ascii="Consolas"/>
          <w:b w:val="false"/>
          <w:i w:val="false"/>
          <w:color w:val="000000"/>
          <w:sz w:val="20"/>
        </w:rPr>
        <w:t>№ 383-IV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83"/>
    <w:bookmarkStart w:name="z58" w:id="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28. Республиканский запас ветеринарных препаратов </w:t>
      </w:r>
    </w:p>
    <w:bookmarkEnd w:id="84"/>
    <w:bookmarkStart w:name="z368" w:id="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Республиканский запас ветеринарных препаратов представляет собой определенный объем постоянно обновляемых ветеринарных препаратов, используемых при ликвидации эпизоотических очагов и предупреждении угрозы распространения особо опасных болезней животных, внесенных в перечень, </w:t>
      </w:r>
      <w:r>
        <w:rPr>
          <w:rFonts w:ascii="Consolas"/>
          <w:b w:val="false"/>
          <w:i w:val="false"/>
          <w:color w:val="000000"/>
          <w:sz w:val="20"/>
        </w:rPr>
        <w:t>утверждаемый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Республиканский запас ветеринарных препаратов создается из объема ветеринарных препаратов, закупленных в рамках бюджетных программ. Норматив запаса по видам ветеринарных препаратов устанавливается уполномоченным органом.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3. Порядок формирования и использования республиканского запаса ветеринарных препаратов определяется уполномоченным органом.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Сноска. Статья 28 с изменениями, внесенными Законом РК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</w:p>
    <w:bookmarkEnd w:id="85"/>
    <w:bookmarkStart w:name="z60" w:id="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29. Ветеринарные нормативы </w:t>
      </w:r>
    </w:p>
    <w:bookmarkEnd w:id="86"/>
    <w:bookmarkStart w:name="z371" w:id="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Ветеринарные нормативы (ветеринарные, ветеринарно-санитарные или зоогигиенические нормы) определяют допустимое количественное или качественное значение показателей, характеризующих ветеринарный или ветеринарно-санитарный фактор с точки зрения его безопасности для здоровья животных и человека, окружающей среды.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Ветеринарные нормативы устанавливаются на основе исследований, проводимых в соответствии с законодательством Республики Казахстан в области ветеринарии.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Ветеринарные нормативы являются основой для проведения объективного и обоснованного </w:t>
      </w:r>
      <w:r>
        <w:rPr>
          <w:rFonts w:ascii="Consolas"/>
          <w:b w:val="false"/>
          <w:i w:val="false"/>
          <w:color w:val="000000"/>
          <w:sz w:val="20"/>
        </w:rPr>
        <w:t>эпизоотического мониторинга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планирования</w:t>
      </w:r>
      <w:r>
        <w:rPr>
          <w:rFonts w:ascii="Consolas"/>
          <w:b w:val="false"/>
          <w:i w:val="false"/>
          <w:color w:val="000000"/>
          <w:sz w:val="20"/>
        </w:rPr>
        <w:t xml:space="preserve"> объема и характера ветеринарных мероприятий для достижения ветеринарно-санитарного благополучия, а также прогнозирования возможности возникновения, распространения и ликвидации болезней животных.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 </w:t>
      </w:r>
      <w:r>
        <w:rPr>
          <w:rFonts w:ascii="Consolas"/>
          <w:b w:val="false"/>
          <w:i w:val="false"/>
          <w:color w:val="000000"/>
          <w:sz w:val="20"/>
        </w:rPr>
        <w:t>Ветеринарные нормативы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утверждаются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 и являются обязательными для физических и юридических лиц, осуществляющих деятельность в области ветеринарии.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29 с изменениями, внесенными законами РК </w:t>
      </w:r>
      <w:r>
        <w:rPr>
          <w:rFonts w:ascii="Consolas"/>
          <w:b w:val="false"/>
          <w:i w:val="false"/>
          <w:color w:val="ff0000"/>
          <w:sz w:val="20"/>
        </w:rPr>
        <w:t xml:space="preserve">от 29.12.2006 </w:t>
      </w:r>
      <w:r>
        <w:rPr>
          <w:rFonts w:ascii="Consolas"/>
          <w:b w:val="false"/>
          <w:i w:val="false"/>
          <w:color w:val="000000"/>
          <w:sz w:val="20"/>
        </w:rPr>
        <w:t>№ 209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87"/>
    <w:bookmarkStart w:name="z62" w:id="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30. Изъятие, уничтожение, обезвреживание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 (обеззараживание) и переработка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перемещаемых (перевозимых) объектов </w:t>
      </w:r>
    </w:p>
    <w:bookmarkEnd w:id="88"/>
    <w:bookmarkStart w:name="z375" w:id="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Животные, продукция и сырье животного происхождения, представляющие опасность для здоровья животных и человека, в зависимости от степени их опасности подлежат обязательному изъятию и уничтожению либо обязательному обезвреживанию (обеззараживанию) и переработке без изъятия в порядке, </w:t>
      </w:r>
      <w:r>
        <w:rPr>
          <w:rFonts w:ascii="Consolas"/>
          <w:b w:val="false"/>
          <w:i w:val="false"/>
          <w:color w:val="000000"/>
          <w:sz w:val="20"/>
        </w:rPr>
        <w:t>утвержденном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 Перечень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человека, </w:t>
      </w:r>
      <w:r>
        <w:rPr>
          <w:rFonts w:ascii="Consolas"/>
          <w:b w:val="false"/>
          <w:i w:val="false"/>
          <w:color w:val="000000"/>
          <w:sz w:val="20"/>
        </w:rPr>
        <w:t>утверждается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Перечень болезней животных, при которых производятся обязательное обезвреживание (обеззараживание) и переработка без изъятия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человека, </w:t>
      </w:r>
      <w:r>
        <w:rPr>
          <w:rFonts w:ascii="Consolas"/>
          <w:b w:val="false"/>
          <w:i w:val="false"/>
          <w:color w:val="000000"/>
          <w:sz w:val="20"/>
        </w:rPr>
        <w:t>утверждается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Физические и юридические лица в порядке и на условиях, </w:t>
      </w:r>
      <w:r>
        <w:rPr>
          <w:rFonts w:ascii="Consolas"/>
          <w:b w:val="false"/>
          <w:i w:val="false"/>
          <w:color w:val="000000"/>
          <w:sz w:val="20"/>
        </w:rPr>
        <w:t>определяемых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органом, имеют право на возмещение стоимости: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изымаемых и уничтожаемых больных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30 с изменениями, внесенными законами РК </w:t>
      </w:r>
      <w:r>
        <w:rPr>
          <w:rFonts w:ascii="Consolas"/>
          <w:b w:val="false"/>
          <w:i w:val="false"/>
          <w:color w:val="ff0000"/>
          <w:sz w:val="20"/>
        </w:rPr>
        <w:t xml:space="preserve">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 2</w:t>
      </w:r>
      <w:r>
        <w:rPr>
          <w:rFonts w:ascii="Consolas"/>
          <w:b w:val="false"/>
          <w:i w:val="false"/>
          <w:color w:val="ff0000"/>
          <w:sz w:val="20"/>
        </w:rPr>
        <w:t xml:space="preserve">);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89"/>
    <w:bookmarkStart w:name="z64" w:id="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31. Охрана здоровья граждан от болезней,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общих для животных и человека </w:t>
      </w:r>
    </w:p>
    <w:bookmarkEnd w:id="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Порядок охраны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человека, </w:t>
      </w:r>
      <w:r>
        <w:rPr>
          <w:rFonts w:ascii="Consolas"/>
          <w:b w:val="false"/>
          <w:i w:val="false"/>
          <w:color w:val="000000"/>
          <w:sz w:val="20"/>
        </w:rPr>
        <w:t>определяется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 по согласованию с уполномоченным государственным органом в области здравоохранения.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31 с изменениями, внесенными Законом РК </w:t>
      </w:r>
      <w:r>
        <w:rPr>
          <w:rFonts w:ascii="Consolas"/>
          <w:b w:val="false"/>
          <w:i w:val="false"/>
          <w:color w:val="ff0000"/>
          <w:sz w:val="20"/>
        </w:rPr>
        <w:t xml:space="preserve">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). </w:t>
      </w:r>
    </w:p>
    <w:bookmarkStart w:name="z66" w:id="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32. Идентификация сельскохозяйственных животных 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присвоение учетных номеров </w:t>
      </w:r>
    </w:p>
    <w:bookmarkEnd w:id="91"/>
    <w:bookmarkStart w:name="z151" w:id="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1. Сельскохозяйственные животные подлежат обязательной идентификации, позволяющей вести наблюдение за каждым животным с целью контроля и надзора за осуществлением ветеринарных обработок по профилактике и диагностике болезней животных, в порядке, </w:t>
      </w:r>
      <w:r>
        <w:rPr>
          <w:rFonts w:ascii="Consolas"/>
          <w:b w:val="false"/>
          <w:i w:val="false"/>
          <w:color w:val="000000"/>
          <w:sz w:val="20"/>
        </w:rPr>
        <w:t>установленном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1-1. </w:t>
      </w:r>
      <w:r>
        <w:rPr>
          <w:rFonts w:ascii="Consolas"/>
          <w:b w:val="false"/>
          <w:i w:val="false"/>
          <w:color w:val="000000"/>
          <w:sz w:val="20"/>
        </w:rPr>
        <w:t>Процессинговый центр</w:t>
      </w:r>
      <w:r>
        <w:rPr>
          <w:rFonts w:ascii="Consolas"/>
          <w:b w:val="false"/>
          <w:i w:val="false"/>
          <w:color w:val="000000"/>
          <w:sz w:val="20"/>
        </w:rPr>
        <w:t xml:space="preserve"> осуществляет: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 </w:t>
      </w:r>
      <w:r>
        <w:rPr>
          <w:rFonts w:ascii="Consolas"/>
          <w:b w:val="false"/>
          <w:i w:val="false"/>
          <w:color w:val="000000"/>
          <w:sz w:val="20"/>
        </w:rPr>
        <w:t>эмиссию</w:t>
      </w:r>
      <w:r>
        <w:rPr>
          <w:rFonts w:ascii="Consolas"/>
          <w:b w:val="false"/>
          <w:i w:val="false"/>
          <w:color w:val="000000"/>
          <w:sz w:val="20"/>
        </w:rPr>
        <w:t xml:space="preserve"> индивидуальных номеров;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 </w:t>
      </w:r>
      <w:r>
        <w:rPr>
          <w:rFonts w:ascii="Consolas"/>
          <w:b w:val="false"/>
          <w:i w:val="false"/>
          <w:color w:val="000000"/>
          <w:sz w:val="20"/>
        </w:rPr>
        <w:t>регистрацию</w:t>
      </w:r>
      <w:r>
        <w:rPr>
          <w:rFonts w:ascii="Consolas"/>
          <w:b w:val="false"/>
          <w:i w:val="false"/>
          <w:color w:val="000000"/>
          <w:sz w:val="20"/>
        </w:rPr>
        <w:t xml:space="preserve"> лазерных станций, изделий (средств) и атрибутов для проведения идентификации сельскохозяйственных животных и их производителей в базе данных по эмиссии индивидуальных номеров;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 определение соответствия изделий (средств) и атрибутов для проведения идентификации сельскохозяйственных животных требованиям, установленным законодательством Республики Казахстан в области ветеринарии;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ведение базы данных по эмиссии индивидуальных номеров;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4-1) государственный закуп, заключение по его результатам договоров поставки с поставщиками, а также обеспечение, предоставление услуг по хранению и транспортировке (доставке) изделий (средств) и атрибутов для проведения идентификации сельскохозяйственных животных заказчикам;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выборочный отбор изделий (средств) и атрибутов для проведения идентификации сельскохозяйственных животных в процессе их поставки для определения соответствия требованиям, установленным законодательством Республики Казахстан в области ветеринарии;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формирование республиканского запаса изделий (средств) и атрибутов для проведения идентификации сельскохозяйственных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7) мониторинг идентификации сельскохозяйственных животных.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С целью контроля и надзора за соответствием требованиям законодательства Республики Казахстан в области ветеринарии </w:t>
      </w:r>
      <w:r>
        <w:rPr>
          <w:rFonts w:ascii="Consolas"/>
          <w:b w:val="false"/>
          <w:i w:val="false"/>
          <w:color w:val="000000"/>
          <w:sz w:val="20"/>
        </w:rPr>
        <w:t>присвоению</w:t>
      </w:r>
      <w:r>
        <w:rPr>
          <w:rFonts w:ascii="Consolas"/>
          <w:b w:val="false"/>
          <w:i w:val="false"/>
          <w:color w:val="000000"/>
          <w:sz w:val="20"/>
        </w:rPr>
        <w:t xml:space="preserve"> учетных номеров подлежат объекты производства, осуществляющие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ветеринарных препаратов, кормов и кормовых добавок.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32 в редакции Закона РК </w:t>
      </w:r>
      <w:r>
        <w:rPr>
          <w:rFonts w:ascii="Consolas"/>
          <w:b w:val="false"/>
          <w:i w:val="false"/>
          <w:color w:val="ff0000"/>
          <w:sz w:val="20"/>
        </w:rPr>
        <w:t xml:space="preserve">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>); с изменениями, внесенными  законами РК от 05.07.2011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452-IV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13.10.2011); от 12.01.2012 </w:t>
      </w:r>
      <w:r>
        <w:rPr>
          <w:rFonts w:ascii="Consolas"/>
          <w:b w:val="false"/>
          <w:i w:val="false"/>
          <w:color w:val="000000"/>
          <w:sz w:val="20"/>
        </w:rPr>
        <w:t>№ 540-IV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см. </w:t>
      </w:r>
      <w:r>
        <w:rPr>
          <w:rFonts w:ascii="Consolas"/>
          <w:b w:val="false"/>
          <w:i w:val="false"/>
          <w:color w:val="000000"/>
          <w:sz w:val="20"/>
        </w:rPr>
        <w:t>ст. 2</w:t>
      </w:r>
      <w:r>
        <w:rPr>
          <w:rFonts w:ascii="Consolas"/>
          <w:b w:val="false"/>
          <w:i w:val="false"/>
          <w:color w:val="ff0000"/>
          <w:sz w:val="20"/>
        </w:rPr>
        <w:t xml:space="preserve">);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92"/>
    <w:bookmarkStart w:name="z68" w:id="9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Глава 5. Научные исследования в области ветеринарии</w:t>
      </w:r>
      <w:r>
        <w:br/>
      </w:r>
      <w:r>
        <w:rPr>
          <w:rFonts w:ascii="Consolas"/>
          <w:b/>
          <w:i w:val="false"/>
          <w:color w:val="000000"/>
        </w:rPr>
        <w:t>
и деятельность по подготовке и повышению квалификации</w:t>
      </w:r>
      <w:r>
        <w:br/>
      </w:r>
      <w:r>
        <w:rPr>
          <w:rFonts w:ascii="Consolas"/>
          <w:b/>
          <w:i w:val="false"/>
          <w:color w:val="000000"/>
        </w:rPr>
        <w:t>
специалистов в области ветеринарии, физических и</w:t>
      </w:r>
      <w:r>
        <w:br/>
      </w:r>
      <w:r>
        <w:rPr>
          <w:rFonts w:ascii="Consolas"/>
          <w:b/>
          <w:i w:val="false"/>
          <w:color w:val="000000"/>
        </w:rPr>
        <w:t>
юридических лиц, осуществляющих предпринимательскую</w:t>
      </w:r>
      <w:r>
        <w:br/>
      </w:r>
      <w:r>
        <w:rPr>
          <w:rFonts w:ascii="Consolas"/>
          <w:b/>
          <w:i w:val="false"/>
          <w:color w:val="000000"/>
        </w:rPr>
        <w:t>
деятельность в области ветеринарии</w:t>
      </w:r>
    </w:p>
    <w:bookmarkEnd w:id="9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  Сноска. Заголовок главы 5 с изменением, внесенным Законом РК от 17.01.2014 </w:t>
      </w:r>
      <w:r>
        <w:rPr>
          <w:rFonts w:ascii="Consolas"/>
          <w:b w:val="false"/>
          <w:i w:val="false"/>
          <w:color w:val="ff0000"/>
          <w:sz w:val="20"/>
        </w:rPr>
        <w:t>№ 165-V</w:t>
      </w:r>
      <w:r>
        <w:rPr>
          <w:rFonts w:ascii="Consolas"/>
          <w:b w:val="false"/>
          <w:i w:val="false"/>
          <w:color w:val="ff0000"/>
          <w:sz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69" w:id="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33. Научные исследования в области ветеринарии </w:t>
      </w:r>
    </w:p>
    <w:bookmarkEnd w:id="94"/>
    <w:bookmarkStart w:name="z382" w:id="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Научные исследования в области ветеринарии, включая процедуры использования животных, а также помещения и территории, где проводятся научные исследования в области ветеринарии, должны соответствовать требованиям законодательства Республики Казахстан в области ветеринарии.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Разработанные или усовершенствованные в результате научных исследований ветеринарные препараты и кормовые добавки подлежат </w:t>
      </w:r>
      <w:r>
        <w:rPr>
          <w:rFonts w:ascii="Consolas"/>
          <w:b w:val="false"/>
          <w:i w:val="false"/>
          <w:color w:val="000000"/>
          <w:sz w:val="20"/>
        </w:rPr>
        <w:t>апробации</w:t>
      </w:r>
      <w:r>
        <w:rPr>
          <w:rFonts w:ascii="Consolas"/>
          <w:b w:val="false"/>
          <w:i w:val="false"/>
          <w:color w:val="000000"/>
          <w:sz w:val="20"/>
        </w:rPr>
        <w:t xml:space="preserve"> с целью определения их соответствия ветеринарным нормативам.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3. Штаммы микроорганизмов, существующие в Республике Казахстан, а также полученные в результате научных исследований, при диагностике болезней животных, подлежат хранению в Национальной коллекции депонированных штаммов микроорганизмов, используемых в ветеринарии.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33 с изменением, внесенным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95"/>
    <w:bookmarkStart w:name="z71" w:id="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  Статья 34. Подготовка и повышение квалификации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 специалистов в области ветеринарии, физических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 и юридических лиц, осуществляющих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 предпринимательскую деятельность в области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 ветеринарии</w:t>
      </w:r>
    </w:p>
    <w:bookmarkEnd w:id="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Программы по подготовке и повышению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ветеринарии, подлежат обязательному согласованию с уполномоченным органом.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34 в редакции Закона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526" w:id="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34-1. Социальная поддержка</w:t>
      </w:r>
    </w:p>
    <w:bookmarkEnd w:id="97"/>
    <w:bookmarkStart w:name="z527" w:id="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Специалистам в области ветеринарии, работающим в сельской местности, в том числе специалистам ветеринарных пунктов, предоставляются дополнительные меры социальной поддержки: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доплата к должностному окладу в размере, определенном местными представительными органами;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возмещение расходов на коммунальные услуги и топливо за счет бюджетных средств в размерах, установленных местными представительными органами;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обеспечение имеющих скот кормами и земельными участками для пастьбы скота и сенокошения по решению местных представительных и исполнительных органов.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Помимо льгот, предусмотренных законами Республики Казахстан, ветеринарным работникам могут устанавливаться местными представительными органами дополнительные льготы за счет бюджетных средств.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Глава 5 дополнена статьей 34-1 в соответствии с Законом РК от 12.01.2012 </w:t>
      </w:r>
      <w:r>
        <w:rPr>
          <w:rFonts w:ascii="Consolas"/>
          <w:b w:val="false"/>
          <w:i w:val="false"/>
          <w:color w:val="000000"/>
          <w:sz w:val="20"/>
        </w:rPr>
        <w:t>№ 540-IV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 Законом РК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98"/>
    <w:bookmarkStart w:name="z73" w:id="9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Глава 6. Финансирование ветеринарии и ответственность за</w:t>
      </w:r>
      <w:r>
        <w:br/>
      </w:r>
      <w:r>
        <w:rPr>
          <w:rFonts w:ascii="Consolas"/>
          <w:b/>
          <w:i w:val="false"/>
          <w:color w:val="000000"/>
        </w:rPr>
        <w:t>
нарушение законодательства Республики Казахстан</w:t>
      </w:r>
      <w:r>
        <w:br/>
      </w:r>
      <w:r>
        <w:rPr>
          <w:rFonts w:ascii="Consolas"/>
          <w:b/>
          <w:i w:val="false"/>
          <w:color w:val="000000"/>
        </w:rPr>
        <w:t xml:space="preserve">
в области ветеринарии </w:t>
      </w:r>
    </w:p>
    <w:bookmarkEnd w:id="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  Сноска. Заголовок главы 6 в редакции Закона РК от 24.07.2009 </w:t>
      </w:r>
      <w:r>
        <w:rPr>
          <w:rFonts w:ascii="Consolas"/>
          <w:b w:val="false"/>
          <w:i w:val="false"/>
          <w:color w:val="ff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 xml:space="preserve"> (порядок введения в действие см. </w:t>
      </w:r>
      <w:r>
        <w:rPr>
          <w:rFonts w:ascii="Consolas"/>
          <w:b w:val="false"/>
          <w:i w:val="false"/>
          <w:color w:val="ff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). </w:t>
      </w:r>
    </w:p>
    <w:bookmarkStart w:name="z74" w:id="1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35. Источники финансирования ветеринарии </w:t>
      </w:r>
    </w:p>
    <w:bookmarkEnd w:id="100"/>
    <w:bookmarkStart w:name="z385" w:id="10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За счет бюджетных средств осуществляется финансирование: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расходов на содержание </w:t>
      </w:r>
      <w:r>
        <w:rPr>
          <w:rFonts w:ascii="Consolas"/>
          <w:b w:val="false"/>
          <w:i w:val="false"/>
          <w:color w:val="000000"/>
          <w:sz w:val="20"/>
        </w:rPr>
        <w:t>уполномоченного органа</w:t>
      </w:r>
      <w:r>
        <w:rPr>
          <w:rFonts w:ascii="Consolas"/>
          <w:b w:val="false"/>
          <w:i w:val="false"/>
          <w:color w:val="000000"/>
          <w:sz w:val="20"/>
        </w:rPr>
        <w:t xml:space="preserve">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расходов на содержание государственных ветеринарных учреждений;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расходов на содержание подразделений государственных органов, осуществляющих деятельность в области ветеринарии;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3-1) расходов на выполнение функций, закрепленных за государственными ветеринарными организациями, в соответствии со </w:t>
      </w:r>
      <w:r>
        <w:rPr>
          <w:rFonts w:ascii="Consolas"/>
          <w:b w:val="false"/>
          <w:i w:val="false"/>
          <w:color w:val="000000"/>
          <w:sz w:val="20"/>
        </w:rPr>
        <w:t>статьей 11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Закона;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профилактики, включая дезинфекцию транспортных средств на ветеринарных контрольных постах и хранение республиканского запаса ветеринарных препаратов, диагностики и ликвидации особо опасных болезней животных по перечню, </w:t>
      </w:r>
      <w:r>
        <w:rPr>
          <w:rFonts w:ascii="Consolas"/>
          <w:b w:val="false"/>
          <w:i w:val="false"/>
          <w:color w:val="000000"/>
          <w:sz w:val="20"/>
        </w:rPr>
        <w:t>утвержденному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органом, а также профилактики и диагностики энзоотических болезней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 </w:t>
      </w:r>
      <w:r>
        <w:rPr>
          <w:rFonts w:ascii="Consolas"/>
          <w:b w:val="false"/>
          <w:i w:val="false"/>
          <w:color w:val="000000"/>
          <w:sz w:val="20"/>
        </w:rPr>
        <w:t>уничтожения</w:t>
      </w:r>
      <w:r>
        <w:rPr>
          <w:rFonts w:ascii="Consolas"/>
          <w:b w:val="false"/>
          <w:i w:val="false"/>
          <w:color w:val="000000"/>
          <w:sz w:val="20"/>
        </w:rPr>
        <w:t xml:space="preserve"> изъятых животных, продукции и сырья животного происхождения, представляющих особую опасность для здоровья животных и человека;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возмещения владельцам стоимости: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изымаемых и уничтожаемых</w:t>
      </w:r>
      <w:r>
        <w:rPr>
          <w:rFonts w:ascii="Consolas"/>
          <w:b w:val="false"/>
          <w:i w:val="false"/>
          <w:color w:val="000000"/>
          <w:sz w:val="20"/>
        </w:rPr>
        <w:t xml:space="preserve"> больных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обезвреженных</w:t>
      </w:r>
      <w:r>
        <w:rPr>
          <w:rFonts w:ascii="Consolas"/>
          <w:b w:val="false"/>
          <w:i w:val="false"/>
          <w:color w:val="000000"/>
          <w:sz w:val="20"/>
        </w:rPr>
        <w:t xml:space="preserve">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7) расходов на хранение Национальной коллекции депонированных штаммов микроорганизмов, используемых в ветеринарии;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8) (</w:t>
      </w:r>
      <w:r>
        <w:rPr>
          <w:rFonts w:ascii="Consolas"/>
          <w:b w:val="false"/>
          <w:i w:val="false"/>
          <w:color w:val="ff0000"/>
          <w:sz w:val="20"/>
        </w:rPr>
        <w:t>исключен</w:t>
      </w:r>
      <w:r>
        <w:rPr>
          <w:rFonts w:ascii="Consolas"/>
          <w:b w:val="false"/>
          <w:i w:val="false"/>
          <w:color w:val="000000"/>
          <w:sz w:val="20"/>
        </w:rPr>
        <w:t xml:space="preserve">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9) расходов на приобретение изделий (средств) и </w:t>
      </w:r>
      <w:r>
        <w:rPr>
          <w:rFonts w:ascii="Consolas"/>
          <w:b w:val="false"/>
          <w:i w:val="false"/>
          <w:color w:val="000000"/>
          <w:sz w:val="20"/>
        </w:rPr>
        <w:t>атрибутов</w:t>
      </w:r>
      <w:r>
        <w:rPr>
          <w:rFonts w:ascii="Consolas"/>
          <w:b w:val="false"/>
          <w:i w:val="false"/>
          <w:color w:val="000000"/>
          <w:sz w:val="20"/>
        </w:rPr>
        <w:t xml:space="preserve"> для проведения идентификации сельскохозяйственных животных, </w:t>
      </w:r>
      <w:r>
        <w:rPr>
          <w:rFonts w:ascii="Consolas"/>
          <w:b w:val="false"/>
          <w:i w:val="false"/>
          <w:color w:val="000000"/>
          <w:sz w:val="20"/>
        </w:rPr>
        <w:t>ветеринарного паспорта</w:t>
      </w:r>
      <w:r>
        <w:rPr>
          <w:rFonts w:ascii="Consolas"/>
          <w:b w:val="false"/>
          <w:i w:val="false"/>
          <w:color w:val="00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За счет владельцев объектов государственного ветеринарно-санитарного контроля и надзора в порядке,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Казахстан, выполняются: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 </w:t>
      </w:r>
      <w:r>
        <w:rPr>
          <w:rFonts w:ascii="Consolas"/>
          <w:b w:val="false"/>
          <w:i w:val="false"/>
          <w:color w:val="000000"/>
          <w:sz w:val="20"/>
        </w:rPr>
        <w:t>апробация</w:t>
      </w:r>
      <w:r>
        <w:rPr>
          <w:rFonts w:ascii="Consolas"/>
          <w:b w:val="false"/>
          <w:i w:val="false"/>
          <w:color w:val="000000"/>
          <w:sz w:val="20"/>
        </w:rPr>
        <w:t>, контроль серий и регистрационные испытания ветеринарных препаратов, кормовых добавок;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 </w:t>
      </w:r>
      <w:r>
        <w:rPr>
          <w:rFonts w:ascii="Consolas"/>
          <w:b w:val="false"/>
          <w:i w:val="false"/>
          <w:color w:val="000000"/>
          <w:sz w:val="20"/>
        </w:rPr>
        <w:t>присвоение</w:t>
      </w:r>
      <w:r>
        <w:rPr>
          <w:rFonts w:ascii="Consolas"/>
          <w:b w:val="false"/>
          <w:i w:val="false"/>
          <w:color w:val="000000"/>
          <w:sz w:val="20"/>
        </w:rPr>
        <w:t xml:space="preserve">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ветеринарно-санитарная экспертиза;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4) дегельминтизация, дезинсекция, дератизация, дезинфекция (кроме дезинфекции на ветеринарных контрольных постах);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лечение, профилактика, диагностика и ликвидация болезней животных, включая инвазионные, за исключением особо опасных болезней животных, включенных в перечень, </w:t>
      </w:r>
      <w:r>
        <w:rPr>
          <w:rFonts w:ascii="Consolas"/>
          <w:b w:val="false"/>
          <w:i w:val="false"/>
          <w:color w:val="000000"/>
          <w:sz w:val="20"/>
        </w:rPr>
        <w:t>утверждаемый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органом, и энзоотических болезней животных;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выдача бланков ветеринарно-санитарного заключения, ветеринарного сертификата, чипов для идентификации сельскохозяйственных животных с зачислением поступающих средств в доход бюджета в порядке,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6-1) проведение мероприятий, предусмотренных в </w:t>
      </w:r>
      <w:r>
        <w:rPr>
          <w:rFonts w:ascii="Consolas"/>
          <w:b w:val="false"/>
          <w:i w:val="false"/>
          <w:color w:val="000000"/>
          <w:sz w:val="20"/>
        </w:rPr>
        <w:t>подпункте 4)</w:t>
      </w:r>
      <w:r>
        <w:rPr>
          <w:rFonts w:ascii="Consolas"/>
          <w:b w:val="false"/>
          <w:i w:val="false"/>
          <w:color w:val="000000"/>
          <w:sz w:val="20"/>
        </w:rPr>
        <w:t xml:space="preserve"> пункта 1 настоящей статьи, сверх их объема, осуществляемых за счет бюджетных средств на соответствующий финансовый год (в случае обращения);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7) проведение </w:t>
      </w:r>
      <w:r>
        <w:rPr>
          <w:rFonts w:ascii="Consolas"/>
          <w:b w:val="false"/>
          <w:i w:val="false"/>
          <w:color w:val="000000"/>
          <w:sz w:val="20"/>
        </w:rPr>
        <w:t>диагностических исследований</w:t>
      </w:r>
      <w:r>
        <w:rPr>
          <w:rFonts w:ascii="Consolas"/>
          <w:b w:val="false"/>
          <w:i w:val="false"/>
          <w:color w:val="000000"/>
          <w:sz w:val="20"/>
        </w:rPr>
        <w:t xml:space="preserve"> и ветеринарных обработок при </w:t>
      </w:r>
      <w:r>
        <w:rPr>
          <w:rFonts w:ascii="Consolas"/>
          <w:b w:val="false"/>
          <w:i w:val="false"/>
          <w:color w:val="000000"/>
          <w:sz w:val="20"/>
        </w:rPr>
        <w:t>карантинировании животных</w:t>
      </w:r>
      <w:r>
        <w:rPr>
          <w:rFonts w:ascii="Consolas"/>
          <w:b w:val="false"/>
          <w:i w:val="false"/>
          <w:color w:val="00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35 с изменениями, внесенными законами РК от 20.12.2004 </w:t>
      </w:r>
      <w:r>
        <w:rPr>
          <w:rFonts w:ascii="Consolas"/>
          <w:b w:val="false"/>
          <w:i w:val="false"/>
          <w:color w:val="000000"/>
          <w:sz w:val="20"/>
        </w:rPr>
        <w:t>№ 13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01.01.2005); от 29.12.2008 </w:t>
      </w:r>
      <w:r>
        <w:rPr>
          <w:rFonts w:ascii="Consolas"/>
          <w:b w:val="false"/>
          <w:i w:val="false"/>
          <w:color w:val="000000"/>
          <w:sz w:val="20"/>
        </w:rPr>
        <w:t>№ 116-IV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01.01.2009); 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); от 12.01.2012 </w:t>
      </w:r>
      <w:r>
        <w:rPr>
          <w:rFonts w:ascii="Consolas"/>
          <w:b w:val="false"/>
          <w:i w:val="false"/>
          <w:color w:val="000000"/>
          <w:sz w:val="20"/>
        </w:rPr>
        <w:t>№ 540-IV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Consolas"/>
          <w:b w:val="false"/>
          <w:i w:val="false"/>
          <w:color w:val="000000"/>
          <w:sz w:val="20"/>
        </w:rPr>
        <w:t>№ 165-V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101"/>
    <w:bookmarkStart w:name="z76" w:id="10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36. Ответственность за нарушение законодательства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Республики Казахстан в области ветеринарии </w:t>
      </w:r>
    </w:p>
    <w:bookmarkEnd w:id="10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Нарушение законодательства Республики Казахстан в области ветеринарии влечет ответственность в </w:t>
      </w:r>
      <w:r>
        <w:rPr>
          <w:rFonts w:ascii="Consolas"/>
          <w:b w:val="false"/>
          <w:i w:val="false"/>
          <w:color w:val="000000"/>
          <w:sz w:val="20"/>
        </w:rPr>
        <w:t>соответствии</w:t>
      </w:r>
      <w:r>
        <w:rPr>
          <w:rFonts w:ascii="Consolas"/>
          <w:b w:val="false"/>
          <w:i w:val="false"/>
          <w:color w:val="000000"/>
          <w:sz w:val="20"/>
        </w:rPr>
        <w:t xml:space="preserve"> с </w:t>
      </w:r>
      <w:r>
        <w:rPr>
          <w:rFonts w:ascii="Consolas"/>
          <w:b w:val="false"/>
          <w:i w:val="false"/>
          <w:color w:val="000000"/>
          <w:sz w:val="20"/>
        </w:rPr>
        <w:t>законами</w:t>
      </w:r>
      <w:r>
        <w:rPr>
          <w:rFonts w:ascii="Consolas"/>
          <w:b w:val="false"/>
          <w:i w:val="false"/>
          <w:color w:val="000000"/>
          <w:sz w:val="20"/>
        </w:rPr>
        <w:t xml:space="preserve"> Республики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36 в редакции Закона РК </w:t>
      </w:r>
      <w:r>
        <w:rPr>
          <w:rFonts w:ascii="Consolas"/>
          <w:b w:val="false"/>
          <w:i w:val="false"/>
          <w:color w:val="ff0000"/>
          <w:sz w:val="20"/>
        </w:rPr>
        <w:t xml:space="preserve">от 24.07.2009 </w:t>
      </w:r>
      <w:r>
        <w:rPr>
          <w:rFonts w:ascii="Consolas"/>
          <w:b w:val="false"/>
          <w:i w:val="false"/>
          <w:color w:val="000000"/>
          <w:sz w:val="20"/>
        </w:rPr>
        <w:t>№ 190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). </w:t>
      </w:r>
    </w:p>
    <w:bookmarkStart w:name="z80" w:id="10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37. Порядок введения в действие настоящего Закона </w:t>
      </w:r>
    </w:p>
    <w:bookmarkEnd w:id="103"/>
    <w:bookmarkStart w:name="z403" w:id="1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Настоящий Закон вводится в действие со дня его официального опубликования.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Признать утратившим силу </w:t>
      </w:r>
      <w:r>
        <w:rPr>
          <w:rFonts w:ascii="Consolas"/>
          <w:b w:val="false"/>
          <w:i w:val="false"/>
          <w:color w:val="000000"/>
          <w:sz w:val="20"/>
        </w:rPr>
        <w:t>Указ</w:t>
      </w:r>
      <w:r>
        <w:rPr>
          <w:rFonts w:ascii="Consolas"/>
          <w:b w:val="false"/>
          <w:i w:val="false"/>
          <w:color w:val="000000"/>
          <w:sz w:val="20"/>
        </w:rPr>
        <w:t xml:space="preserve"> Президента Республики Казахстан, имеющий силу Закона, от 25 июля 1995 г. N 2376 "О ветеринарии" (Ведомости Верховного Совета Республики Казахстан, 1995 г., N 14, ст. 94; Ведомости Парламента Республики Казахстан, 1998 г., N 17-18, ст. 225; N 24, ст. 443; 1999 г., N 23, ст. 931). </w:t>
      </w:r>
    </w:p>
    <w:bookmarkEnd w:id="104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 xml:space="preserve">      Президент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