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d817" w14:textId="2fdd817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Об утверждении правил организации работы постов транспортного контроля на территории Республики Казахстан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Приказ и.о. Министра транспорта и коммуникаций Республики Казахстан от 13 августа 2010 года № 362. Зарегистрирован в Министерстве юстиции Республики Казахстан 10 сентября 2010 года № 6472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>      Примечание РЦПИ!</w:t>
      </w:r>
      <w:r>
        <w:br/>
      </w:r>
      <w:r>
        <w:rPr>
          <w:rFonts w:ascii="Consolas"/>
          <w:b w:val="false"/>
          <w:i w:val="false"/>
          <w:color w:val="ff0000"/>
          <w:sz w:val="20"/>
        </w:rPr>
        <w:t xml:space="preserve">
      Порядок введения в действие приказа см. </w:t>
      </w:r>
      <w:r>
        <w:rPr>
          <w:rFonts w:ascii="Consolas"/>
          <w:b w:val="false"/>
          <w:i w:val="false"/>
          <w:color w:val="ff0000"/>
          <w:sz w:val="20"/>
        </w:rPr>
        <w:t>п. 5</w:t>
      </w:r>
      <w:r>
        <w:rPr>
          <w:rFonts w:ascii="Consolas"/>
          <w:b w:val="false"/>
          <w:i w:val="false"/>
          <w:color w:val="ff0000"/>
          <w:sz w:val="20"/>
        </w:rPr>
        <w:t>.</w:t>
      </w:r>
    </w:p>
    <w:bookmarkStart w:name="z1" w:id="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Законом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от 4 июля 2003 года "Об автомобильном транспорте" </w:t>
      </w:r>
      <w:r>
        <w:rPr>
          <w:rFonts w:ascii="Consolas"/>
          <w:b/>
          <w:i w:val="false"/>
          <w:color w:val="000000"/>
          <w:sz w:val="20"/>
        </w:rPr>
        <w:t>ПРИКАЗЫВАЮ</w:t>
      </w:r>
      <w:r>
        <w:rPr>
          <w:rFonts w:ascii="Consolas"/>
          <w:b w:val="false"/>
          <w:i w:val="false"/>
          <w:color w:val="000000"/>
          <w:sz w:val="20"/>
        </w:rPr>
        <w:t>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1. Утвердить прилагаемые </w:t>
      </w:r>
      <w:r>
        <w:rPr>
          <w:rFonts w:ascii="Consolas"/>
          <w:b w:val="false"/>
          <w:i w:val="false"/>
          <w:color w:val="000000"/>
          <w:sz w:val="20"/>
        </w:rPr>
        <w:t>Правила</w:t>
      </w:r>
      <w:r>
        <w:rPr>
          <w:rFonts w:ascii="Consolas"/>
          <w:b w:val="false"/>
          <w:i w:val="false"/>
          <w:color w:val="000000"/>
          <w:sz w:val="20"/>
        </w:rPr>
        <w:t xml:space="preserve"> организации работы постов транспортного контроля на территории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Комитету транспортного контроля Министерства транспорта и коммуникаций Республики Казахстан организовать работу постов транспортного контроля межрегиональных инспекций Комитета транспортного контроля Министерства транспорта и коммуникаций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Комитету транспортного контроля Министерства транспорта и коммуникаций Республики Казахстан в установленном законодательством  Республики Казахстан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Контроль за исполнением настоящего приказа возложить на вице-министра транспорта и коммуникаций Республики Казахстан Дюсембаева Е.С.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Consolas"/>
          <w:b w:val="false"/>
          <w:i/>
          <w:color w:val="000000"/>
          <w:sz w:val="20"/>
        </w:rPr>
        <w:t>      И.о. Министра                              Д.Кутербеков</w:t>
      </w:r>
    </w:p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Утверждены приказом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и.о. Министра транспорта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коммуникаций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Республики Казахстан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от 13 августа 2010 года № 362</w:t>
      </w:r>
    </w:p>
    <w:bookmarkStart w:name="z7" w:id="1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Правила</w:t>
      </w:r>
      <w:r>
        <w:br/>
      </w:r>
      <w:r>
        <w:rPr>
          <w:rFonts w:ascii="Consolas"/>
          <w:b/>
          <w:i w:val="false"/>
          <w:color w:val="000000"/>
        </w:rPr>
        <w:t>
организации работы постов транспортного контроля</w:t>
      </w:r>
      <w:r>
        <w:br/>
      </w:r>
      <w:r>
        <w:rPr>
          <w:rFonts w:ascii="Consolas"/>
          <w:b/>
          <w:i w:val="false"/>
          <w:color w:val="000000"/>
        </w:rPr>
        <w:t>
на территории Республики Казахстан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1. Общие положения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Настоящие Правила организации работы постов транспортного контроля на территории Республики Казахстан (далее - Правила) разработаны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Законом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от 4 июля 2003 года "Об автомобильном транспорте".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Правила определяют порядок осуществления контроля за проездом автотранспортных средств по территории Республики Казахстан, по автомобильным дорогам общего пользования, автомобильным дорогам в пределах границ городов или иных населенных пунктов, на постах транспортного контроля территориальных органов Комитета транспортного контроля Министерства транспорта и коммуникаций Республики Казахстан (далее - Комитет), а также через специальные автоматизированные измерительные средства.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Пункт 2 в редакции приказа Министра транспорта и коммуникаций РК от 04.09.2013 </w:t>
      </w:r>
      <w:r>
        <w:rPr>
          <w:rFonts w:ascii="Consolas"/>
          <w:b w:val="false"/>
          <w:i w:val="false"/>
          <w:color w:val="000000"/>
          <w:sz w:val="20"/>
        </w:rPr>
        <w:t>№ 683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Основными задачами поста транспортного контроля территориальных органов Комитета является обеспечение соблюдения законодательства в области автомобильного транспорта, международных договоров, ратифицированных Республикой Казахстан, сохранности сети автомобильных дорог и сооружений на них, повышения безопасности автомобильных перевозок путем контроля за проездом отечественных и иностранных автотранспортных средств, предупреждение, пресечение и выявление административных правонарушений, совершаемых в сфере автомобильного транспорта на территории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Деятельность сотрудников поста транспортного контроля территориальных органов Комитета, связанная с проведением государственного контроля за проездом автотранспортных средств по территории Республики Казахстан, регламентируется международными договорами в сфере автомобильных перевозок, транспортным и налоговым законодательством Республики Казахстан, </w:t>
      </w:r>
      <w:r>
        <w:rPr>
          <w:rFonts w:ascii="Consolas"/>
          <w:b w:val="false"/>
          <w:i w:val="false"/>
          <w:color w:val="000000"/>
          <w:sz w:val="20"/>
        </w:rPr>
        <w:t>Кодексом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об административных правонарушениях от 30 января 2001 года, </w:t>
      </w:r>
      <w:r>
        <w:rPr>
          <w:rFonts w:ascii="Consolas"/>
          <w:b w:val="false"/>
          <w:i w:val="false"/>
          <w:color w:val="000000"/>
          <w:sz w:val="20"/>
        </w:rPr>
        <w:t>Кодексом</w:t>
      </w:r>
      <w:r>
        <w:rPr>
          <w:rFonts w:ascii="Consolas"/>
          <w:b w:val="false"/>
          <w:i w:val="false"/>
          <w:color w:val="000000"/>
          <w:sz w:val="20"/>
        </w:rPr>
        <w:t xml:space="preserve"> чести государственных служащих Республики Казахстан, утвержденным Указом Президента Республики Казахстан от 3 марта 2005 № 1567 «О Кодексе чести государственных служащих Республики Казахстан», законами Республики Казахстан от 23 июля 1999 года «</w:t>
      </w:r>
      <w:r>
        <w:rPr>
          <w:rFonts w:ascii="Consolas"/>
          <w:b w:val="false"/>
          <w:i w:val="false"/>
          <w:color w:val="000000"/>
          <w:sz w:val="20"/>
        </w:rPr>
        <w:t>О государственной службе</w:t>
      </w:r>
      <w:r>
        <w:rPr>
          <w:rFonts w:ascii="Consolas"/>
          <w:b w:val="false"/>
          <w:i w:val="false"/>
          <w:color w:val="000000"/>
          <w:sz w:val="20"/>
        </w:rPr>
        <w:t>», от 2 июля 1998 года «</w:t>
      </w:r>
      <w:r>
        <w:rPr>
          <w:rFonts w:ascii="Consolas"/>
          <w:b w:val="false"/>
          <w:i w:val="false"/>
          <w:color w:val="000000"/>
          <w:sz w:val="20"/>
        </w:rPr>
        <w:t>О борьбе с коррупцией</w:t>
      </w:r>
      <w:r>
        <w:rPr>
          <w:rFonts w:ascii="Consolas"/>
          <w:b w:val="false"/>
          <w:i w:val="false"/>
          <w:color w:val="000000"/>
          <w:sz w:val="20"/>
        </w:rPr>
        <w:t>», нормативными правовыми актами Министерства транспорта и коммуникаций Республики Казахстан, а также настоящими Правилами.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4 в редакции приказа Министра транспорта и коммуникаций РК от 04.09.2013 </w:t>
      </w:r>
      <w:r>
        <w:rPr>
          <w:rFonts w:ascii="Consolas"/>
          <w:b w:val="false"/>
          <w:i w:val="false"/>
          <w:color w:val="000000"/>
          <w:sz w:val="20"/>
        </w:rPr>
        <w:t>№ 683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5. Сотрудники поста транспортного контроля территориальных органов Комитета при осуществлении государственного контроля в сфере автомобильного транспорта должны быть в форменной одежде (без погон), иметь номерные нагрудные знаки и предъявлять по требованию служебные удостоверения.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Пункт 5 в редакции приказа и.о. Министра транспорта и коммуникаций РК от 23.09.2011 </w:t>
      </w:r>
      <w:r>
        <w:rPr>
          <w:rFonts w:ascii="Consolas"/>
          <w:b w:val="false"/>
          <w:i w:val="false"/>
          <w:color w:val="000000"/>
          <w:sz w:val="20"/>
        </w:rPr>
        <w:t>№ 582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6. Основные понятия и термины, применяемые в Правилах: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1) пост транспортного контроля территориальных органов Комитета (далее - ПТК) - стационарный или передвижной контрольно-пропускной пункт, оснащенный техническими средствами контроля, оборудованный капитальным зданием или спецавтотранспортом;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2) взвешивание транспортного средства - процесс определения общей массы и нагрузок на оси автотранспортных средств посредством весоизмерительного оборудования стационарного типа или переносных мобильных весов, прошедших обязательную метрологическую поверку и имеющих соответствующий сертификат;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3) стационарный пост транспортного контроля - пост транспортного контроля, оборудованный капитальным зданием и оснащенный техническими средствами контроля, связью и оборудованием;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4) передвижной пост транспортного контроля - пост транспортного контроля, организованный на базе специального автотранспорта, который оснащен техническими средствами контроля, связью и оборудованием;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5) смена поста транспортного контроля - смена, состоящая из двух или трех сотрудников территориальных органов транспортного контроля, назначенная согласно утвержденного графика, для несения службы на стационарных и передвижных постах транспортного контроля;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6) специальное автоматизированное измерительное средство – сертифицированное специальное контрольно-измерительное техническое оборудование, прошедшее метрологическую поверку, осуществляющее фото, видеосъемку, работающее в автоматическом режиме, фиксирующее вид, марку, государственный регистрационный знак, весовые и (или) габаритные параметры и скорость движения автотранспортных средств.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6 с изменениями, внесенными приказом Министра транспорта и коммуникаций РК от 04.09.2013 </w:t>
      </w:r>
      <w:r>
        <w:rPr>
          <w:rFonts w:ascii="Consolas"/>
          <w:b w:val="false"/>
          <w:i w:val="false"/>
          <w:color w:val="000000"/>
          <w:sz w:val="20"/>
        </w:rPr>
        <w:t>№ 683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2. Порядок организации ПТК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§ 1. Стационарный ПТК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7. Стационарные ПТК располагаются в зонах грузообразующих точек, пересечений автомагистралей и на основных международных транспортных коридорах.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8. График работы смены стационарного и передвижного ПТК разрабатывается в соответствии с </w:t>
      </w:r>
      <w:r>
        <w:rPr>
          <w:rFonts w:ascii="Consolas"/>
          <w:b w:val="false"/>
          <w:i w:val="false"/>
          <w:color w:val="000000"/>
          <w:sz w:val="20"/>
        </w:rPr>
        <w:t>Трудовым кодексом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и утверждается: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1) в Межрегиональной инспекции транспортного контроля Комитета (далее - Инспекция) - руководителем Инспекции;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2) в филиале Инспекции - руководителем филиала Инспекции.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Пункт 8 в редакции приказа и.о. Министра транспорта и коммуникаций РК от 23.09.2011 </w:t>
      </w:r>
      <w:r>
        <w:rPr>
          <w:rFonts w:ascii="Consolas"/>
          <w:b w:val="false"/>
          <w:i w:val="false"/>
          <w:color w:val="000000"/>
          <w:sz w:val="20"/>
        </w:rPr>
        <w:t>№ 582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с изменением, внесенным приказом Министра транспорта и коммуникаций РК от 04.09.2013 </w:t>
      </w:r>
      <w:r>
        <w:rPr>
          <w:rFonts w:ascii="Consolas"/>
          <w:b w:val="false"/>
          <w:i w:val="false"/>
          <w:color w:val="000000"/>
          <w:sz w:val="20"/>
        </w:rPr>
        <w:t>№ 683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9. Штатная численность и сменность работы стационарного и передвижного ПТК устанавливается руководителем Инспекции, согласно выделенным ассигнованиям и штатной численности отдела контроля на автомобильном транспорте.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9 в редакции приказа Министра транспорта и коммуникаций РК от 04.09.2013 </w:t>
      </w:r>
      <w:r>
        <w:rPr>
          <w:rFonts w:ascii="Consolas"/>
          <w:b w:val="false"/>
          <w:i w:val="false"/>
          <w:color w:val="000000"/>
          <w:sz w:val="20"/>
        </w:rPr>
        <w:t>№ 683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10. Стационарный ПТК работает круглосуточно.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Пункт 10 в редакции приказа и.о. Министра транспорта и коммуникаций РК от 23.09.2011 </w:t>
      </w:r>
      <w:r>
        <w:rPr>
          <w:rFonts w:ascii="Consolas"/>
          <w:b w:val="false"/>
          <w:i w:val="false"/>
          <w:color w:val="000000"/>
          <w:sz w:val="20"/>
        </w:rPr>
        <w:t>№ 582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11. </w:t>
      </w:r>
      <w:r>
        <w:rPr>
          <w:rFonts w:ascii="Consolas"/>
          <w:b w:val="false"/>
          <w:i w:val="false"/>
          <w:color w:val="ff0000"/>
          <w:sz w:val="20"/>
        </w:rPr>
        <w:t xml:space="preserve">Исключен приказом и.о. Министра транспорта и коммуникаций РК от 23.09.2011 </w:t>
      </w:r>
      <w:r>
        <w:rPr>
          <w:rFonts w:ascii="Consolas"/>
          <w:b w:val="false"/>
          <w:i w:val="false"/>
          <w:color w:val="000000"/>
          <w:sz w:val="20"/>
        </w:rPr>
        <w:t>№ 582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§ 2. Передвижной ПТК</w:t>
      </w:r>
    </w:p>
    <w:bookmarkEnd w:id="7"/>
    <w:bookmarkStart w:name="z28" w:id="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12. Маршрут передвижных ПТК по осуществлению контроля на территории Республики Казахстан утверждается приказом Председателя Комитета.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12-1. На каждую смену передвижного ПТК составляется карточка маршрута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приложения 1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Карточка маршрута передвижного ПТК составляется в двух экземплярах, один из которых хранится в Инспекции, другой вручается смене передвижного ПТК.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Карточки маршрута хранятся в Инспекции в течение одного календарного года.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Правила дополнены пунктом 12-1 в соответствии с приказом и.о. Министра транспорта и коммуникаций РК от 23.09.2011 </w:t>
      </w:r>
      <w:r>
        <w:rPr>
          <w:rFonts w:ascii="Consolas"/>
          <w:b w:val="false"/>
          <w:i w:val="false"/>
          <w:color w:val="000000"/>
          <w:sz w:val="20"/>
        </w:rPr>
        <w:t>№ 582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13. Режим работы передвижного ПТК определяется графиком, в котором указываются дни и часы (смены) несения контроля сотрудниками ПТК.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14. Режим работы передвижного ПТК определяется с учетом интенсивности движения транспортных средств в различные часы суток, времени года, режима работы хозяйствующих субъектов, которое обуславливает эпизодическое суточное или сезонное увеличение потоков транспортных средств.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15. Передвижные ПТК могут быть задействованы для ликвидации чрезвычайной ситуации природного или техногенного характеров.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16. Спецавтотранспорт органов транспортного контроля обозначается надписью "Көліктік бақылау комитеті" и логотипом Комитета.</w:t>
      </w:r>
    </w:p>
    <w:bookmarkEnd w:id="8"/>
    <w:bookmarkStart w:name="z33" w:id="9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3. Порядок проведения транспортного контроля на ПТК</w:t>
      </w:r>
    </w:p>
    <w:bookmarkEnd w:id="9"/>
    <w:bookmarkStart w:name="z34" w:id="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17. Основными действиями по осуществлению контроля на автомобильных дорогах являются проверки: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наличия разрешительных документов на проезд автотранспортных средств по территории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наличия специальных разрешений на проезд по автомобильным дорогам Республики Казахстан крупногабаритных и тяжеловесных транспортных средств, перевозящих груз;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соответствия маршрута следования, установленного для международного сообщения;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наличие специальных разрешений на перевозку опасных грузов класса 1, 6 и 7.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17 в редакции приказа Министра транспорта и коммуникаций РК от 04.09.2013 </w:t>
      </w:r>
      <w:r>
        <w:rPr>
          <w:rFonts w:ascii="Consolas"/>
          <w:b w:val="false"/>
          <w:i w:val="false"/>
          <w:color w:val="000000"/>
          <w:sz w:val="20"/>
        </w:rPr>
        <w:t>№ 683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17-1. При проведении транспортного контроля должностные лица ПТК обеспечивают соблюдение физическими и юридическими лицами, осуществляющими перевозки грузов: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требований законодательства Республики Казахстан в области безопасности автомобильного транспорта, в том числе: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постановления</w:t>
      </w:r>
      <w:r>
        <w:rPr>
          <w:rFonts w:ascii="Consolas"/>
          <w:b w:val="false"/>
          <w:i w:val="false"/>
          <w:color w:val="000000"/>
          <w:sz w:val="20"/>
        </w:rPr>
        <w:t xml:space="preserve"> Правительства Республики Казахстан от 18 июля 2011 года № 826 «Об утверждении Правил перевозок грузов автомобильным транспортом»;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приказа</w:t>
      </w:r>
      <w:r>
        <w:rPr>
          <w:rFonts w:ascii="Consolas"/>
          <w:b w:val="false"/>
          <w:i w:val="false"/>
          <w:color w:val="000000"/>
          <w:sz w:val="20"/>
        </w:rPr>
        <w:t xml:space="preserve"> Министра транспорта и коммуникаций Республики Казахстан от 24 августа 2011 года № 523 «Об утверждении Правил допуска автомобильных перевозчиков к осуществлению международных автомобильных перевозок грузов» (зарегистрирован в Реестре государственной регистрации нормативных правовых актов под № 7204);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Правил</w:t>
      </w:r>
      <w:r>
        <w:rPr>
          <w:rFonts w:ascii="Consolas"/>
          <w:b w:val="false"/>
          <w:i w:val="false"/>
          <w:color w:val="000000"/>
          <w:sz w:val="20"/>
        </w:rPr>
        <w:t xml:space="preserve"> перевозок опасных грузов автомобильным транспортом, утвержденных постановлением Правительства Республики Казахстан от 12 марта 2004 года № 316 «О некоторых вопросах по перевозке опасных грузов автомобильным транспортом»;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постановления</w:t>
      </w:r>
      <w:r>
        <w:rPr>
          <w:rFonts w:ascii="Consolas"/>
          <w:b w:val="false"/>
          <w:i w:val="false"/>
          <w:color w:val="000000"/>
          <w:sz w:val="20"/>
        </w:rPr>
        <w:t xml:space="preserve"> Правительства Республики Казахстан от 24 января 2005 года № 51 «Об утверждении Правил организации и осуществления перевозок неделимых крупногабаритных и тяжеловесных грузов на территории Республики Казахстан»;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постановления</w:t>
      </w:r>
      <w:r>
        <w:rPr>
          <w:rFonts w:ascii="Consolas"/>
          <w:b w:val="false"/>
          <w:i w:val="false"/>
          <w:color w:val="000000"/>
          <w:sz w:val="20"/>
        </w:rPr>
        <w:t xml:space="preserve"> Правительства Республики Казахстан от 19 января 2002 года № 62 «Об утверждении допустимых параметров автотранспортных средств, предназначенных для передвижения по автомобильным дорогам Республики Казахстан»;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требований к подвижному составу, выполняющему перевозки скоропортящихся грузов в международном сообщении, в соответствии с Соглашением о международных перевозках скоропортящихся пищевых продуктов и о специальных транспортных средствах, предназначенных для этих перевозок от 21 ноября 1976 г. (Женева 1 сентября 1970 года);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соответствия экипировки автотранспортного средства требованиям международных договоров в части наличия и исправности на автотранспортном средстве тахографа, а также соответствия установленных топливных баков требованиям завода-изготовителя, в соответствии с Европейским соглашением, касающимся работы экипажей транспортных средств, производящих международные автомобильные перевозки (Женева 1 июля 1970 года);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постановления</w:t>
      </w:r>
      <w:r>
        <w:rPr>
          <w:rFonts w:ascii="Consolas"/>
          <w:b w:val="false"/>
          <w:i w:val="false"/>
          <w:color w:val="000000"/>
          <w:sz w:val="20"/>
        </w:rPr>
        <w:t xml:space="preserve"> Правительства Республики Казахстан от 29 декабря 2007 года № 1372 «Об утверждении Технического регламента о требованиях к выбросам вредных (загрязняющих) веществ автотранспортных средств, выпускаемых в обращение на территории Республики Казахстан»;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требований налогового законодательства Республики Казахстан в части оплаты сбора за проезд автотранспортных средств по территории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Правила дополнены пунктом 17-1 в соответствии с приказом и.о. Министра транспорта и коммуникаций РК от 23.09.2011 </w:t>
      </w:r>
      <w:r>
        <w:rPr>
          <w:rFonts w:ascii="Consolas"/>
          <w:b w:val="false"/>
          <w:i w:val="false"/>
          <w:color w:val="000000"/>
          <w:sz w:val="20"/>
        </w:rPr>
        <w:t>№ 582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в редакции приказа Министра транспорта и коммуникаций РК от 04.09.2013 </w:t>
      </w:r>
      <w:r>
        <w:rPr>
          <w:rFonts w:ascii="Consolas"/>
          <w:b w:val="false"/>
          <w:i w:val="false"/>
          <w:color w:val="000000"/>
          <w:sz w:val="20"/>
        </w:rPr>
        <w:t>№ 683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18. Транспортный контроль за проездом крупногабаритных и тяжеловесных транспортных средств путем проверки фактических весовых и габаритных параметров транспортных средств и определения величины их превышения над допустимыми параметрами, установленными на территории Республики Казахстан, производится с использованием измерительного инструмента и габаритных рамок, весоизмерительного оборудования стационарного типа или переносных мобильных весов, а также с использованием специальных автоматизированных измерительных средств, прошедших обязательную метрологическую поверку и имеющих сертификат с указанием даты следующей поверки.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Использование весоизмерительного оборудования с просроченным сроком метрологической поверки не допускается.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18 в редакции приказа Министра транспорта и коммуникаций РК от 04.09.2013 </w:t>
      </w:r>
      <w:r>
        <w:rPr>
          <w:rFonts w:ascii="Consolas"/>
          <w:b w:val="false"/>
          <w:i w:val="false"/>
          <w:color w:val="000000"/>
          <w:sz w:val="20"/>
        </w:rPr>
        <w:t>№ 683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19. Прохождение контроля оформляется путем проставления на транспортных документах, предъявляемых перевозчиком, штампа ПТК в соответствии с образцом штампа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приложения 2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Пункт 19 в редакции приказа и.о. Министра транспорта и коммуникаций РК от 23.09.2011 </w:t>
      </w:r>
      <w:r>
        <w:rPr>
          <w:rFonts w:ascii="Consolas"/>
          <w:b w:val="false"/>
          <w:i w:val="false"/>
          <w:color w:val="000000"/>
          <w:sz w:val="20"/>
        </w:rPr>
        <w:t>№ 582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20. Штамп о прохождении контроля ставится: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для владельцев (пользователей) транспортных средств - нерезидентов Республики Казахстан на оборотной стороне разрешения регистрации;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для владельцев (пользователей) транспортных средств - резидентов Республики Казахстан в путевом листе, либо на ином сопроводительном документе.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20 в редакции приказа Министра транспорта и коммуникаций РК от 04.09.2013 </w:t>
      </w:r>
      <w:r>
        <w:rPr>
          <w:rFonts w:ascii="Consolas"/>
          <w:b w:val="false"/>
          <w:i w:val="false"/>
          <w:color w:val="000000"/>
          <w:sz w:val="20"/>
        </w:rPr>
        <w:t>№ 683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21. В штампе сотрудник ПТК указывает должность, фамилию, имя, отчество, (далее - Ф.И.О.) дату и подпись.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Пункт 21 в редакции приказа и.о. Министра транспорта и коммуникаций РК от 23.09.2011 </w:t>
      </w:r>
      <w:r>
        <w:rPr>
          <w:rFonts w:ascii="Consolas"/>
          <w:b w:val="false"/>
          <w:i w:val="false"/>
          <w:color w:val="000000"/>
          <w:sz w:val="20"/>
        </w:rPr>
        <w:t>№ 582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22. Измерение габаритных и весовых параметров транспортного средства другим ПТК, при предъявлении перевозчиком сопроводительного или разрешительного документа, в котором проставлен штамп ПТК, не проводится.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23. Проведение транспортного контроля автотранспортного средства, осуществляющего перевозку грузов, сотрудником ПТК обеспечивается в следующем порядке: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останавливает автотранспортное средство (грузовые автомобили, специализированные и специальные автомобили);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подходит к водителю, представляется, назвав свою фамилию, должность и наименование государственного органа, предъявляет по требованию водителя или сопровождающих лиц служебное удостоверение;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сообщает о причине остановки;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запрашивает </w:t>
      </w:r>
      <w:r>
        <w:rPr>
          <w:rFonts w:ascii="Consolas"/>
          <w:b w:val="false"/>
          <w:i w:val="false"/>
          <w:color w:val="000000"/>
          <w:sz w:val="20"/>
        </w:rPr>
        <w:t>водительское удостоверение</w:t>
      </w:r>
      <w:r>
        <w:rPr>
          <w:rFonts w:ascii="Consolas"/>
          <w:b w:val="false"/>
          <w:i w:val="false"/>
          <w:color w:val="000000"/>
          <w:sz w:val="20"/>
        </w:rPr>
        <w:t xml:space="preserve"> (временное удостоверение, выданное взамен водительского удостоверения и документ, удостоверяющий личность водителя), </w:t>
      </w:r>
      <w:r>
        <w:rPr>
          <w:rFonts w:ascii="Consolas"/>
          <w:b w:val="false"/>
          <w:i w:val="false"/>
          <w:color w:val="000000"/>
          <w:sz w:val="20"/>
        </w:rPr>
        <w:t>свидетельство</w:t>
      </w:r>
      <w:r>
        <w:rPr>
          <w:rFonts w:ascii="Consolas"/>
          <w:b w:val="false"/>
          <w:i w:val="false"/>
          <w:color w:val="000000"/>
          <w:sz w:val="20"/>
        </w:rPr>
        <w:t xml:space="preserve"> о регистрации транспортного средства, сопроводительные и разрешительные документы;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5) проводит измерение габаритных и весовых параметров транспортного средства на дорожном покрытии или на иной площадке обеспечивающее равномерное расположение всех осей транспортного средства, с применением муляжей.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случае установления превышения весовых и габаритных параметров автотранспортного средства, следующего без специального разрешения принимает меры для возбуждения дела в административном порядке в соответствии с требованиями </w:t>
      </w:r>
      <w:r>
        <w:rPr>
          <w:rFonts w:ascii="Consolas"/>
          <w:b w:val="false"/>
          <w:i w:val="false"/>
          <w:color w:val="000000"/>
          <w:sz w:val="20"/>
        </w:rPr>
        <w:t>Кодекса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«Об административных правонарушениях» от 30 января 2001 года»;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6) при получении информации из Ситуационного центра осуществляет проверку автотранспортного средства путем сравнения поступивших данных с фактическими весовыми и габаритными параметрами автотранспортного средства, для определения величины их превышения над допустимыми параметрами, установленными на территории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случае установления превышения весовых и габаритных параметров автотранспортного средства, следующего без специального разрешения принимает меры для возбуждения дела в административном порядке в соответствии с требованиями </w:t>
      </w:r>
      <w:r>
        <w:rPr>
          <w:rFonts w:ascii="Consolas"/>
          <w:b w:val="false"/>
          <w:i w:val="false"/>
          <w:color w:val="000000"/>
          <w:sz w:val="20"/>
        </w:rPr>
        <w:t>Кодекса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«Об административных правонарушениях» от 30 января 2001 года.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23 в редакции приказа Министра транспорта и коммуникаций РК от 04.09.2013 </w:t>
      </w:r>
      <w:r>
        <w:rPr>
          <w:rFonts w:ascii="Consolas"/>
          <w:b w:val="false"/>
          <w:i w:val="false"/>
          <w:color w:val="000000"/>
          <w:sz w:val="20"/>
        </w:rPr>
        <w:t>№ 683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24. Сопроводительные и разрешительные документы, передаются сотруднику ПТК, находящемуся в помещении или в салоне спецавтотранспорта, который: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1) проверяет наличие документов для осуществления перевозки груза автомобильным транспортом и их соответствие требованиям законодательства Республики Казахстан в области автомобильного транспорта;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2) производит соответствующие записи в учетных и регистрационных журналах;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3) вносит соответствующие сведения в информационно-аналитическую систему транспортной базы данных и мониторинга динамики безопасности перевозок;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4) при выявлении нарушения законодательства Республики Казахстан в сфере автомобильного транспорта, обеспечивает производство дела об административном правонарушении в порядке и в сроки, установленные </w:t>
      </w:r>
      <w:r>
        <w:rPr>
          <w:rFonts w:ascii="Consolas"/>
          <w:b w:val="false"/>
          <w:i w:val="false"/>
          <w:color w:val="000000"/>
          <w:sz w:val="20"/>
        </w:rPr>
        <w:t>Кодексом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об административных правонарушениях.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Пункт 24 с изменениями, внесенными приказами и.о. Министра транспорта и коммуникаций РК от 23.09.2011 </w:t>
      </w:r>
      <w:r>
        <w:rPr>
          <w:rFonts w:ascii="Consolas"/>
          <w:b w:val="false"/>
          <w:i w:val="false"/>
          <w:color w:val="000000"/>
          <w:sz w:val="20"/>
        </w:rPr>
        <w:t>№ 582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от 04.09.2013 </w:t>
      </w:r>
      <w:r>
        <w:rPr>
          <w:rFonts w:ascii="Consolas"/>
          <w:b w:val="false"/>
          <w:i w:val="false"/>
          <w:color w:val="000000"/>
          <w:sz w:val="20"/>
        </w:rPr>
        <w:t>№ 683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25. Погрешность измерительного инструмента и весового оборудования учитывается в пользу перевозчика.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26. В целях пресечения административного правонарушения, установления личности, подозреваемого в его совершении, составления протокола об административном правонарушении, когда невозможно его составление на месте совершения административного правонарушения, обеспечения своевременного и правильного рассмотрения дела и исполнения принятого по делу постановления, должностное лицо ПТК, в пределах своих полномочий, применяет меры обеспечения производства по делу об административном правонарушении, предусмотренные </w:t>
      </w:r>
      <w:r>
        <w:rPr>
          <w:rFonts w:ascii="Consolas"/>
          <w:b w:val="false"/>
          <w:i w:val="false"/>
          <w:color w:val="000000"/>
          <w:sz w:val="20"/>
        </w:rPr>
        <w:t>Кодексом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об административных правонарушениях.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27. Автотранспортное средство задерживается, доставляется на стоянку для временного хранения и запрещается его эксплуатация при совершении нарушений, предусмотренных </w:t>
      </w:r>
      <w:r>
        <w:rPr>
          <w:rFonts w:ascii="Consolas"/>
          <w:b w:val="false"/>
          <w:i w:val="false"/>
          <w:color w:val="000000"/>
          <w:sz w:val="20"/>
        </w:rPr>
        <w:t>Кодексом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об административных правонарушениях.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Пункт 27 в редакции приказа и.о. Министра транспорта и коммуникаций РК от 23.09.2011 </w:t>
      </w:r>
      <w:r>
        <w:rPr>
          <w:rFonts w:ascii="Consolas"/>
          <w:b w:val="false"/>
          <w:i w:val="false"/>
          <w:color w:val="000000"/>
          <w:sz w:val="20"/>
        </w:rPr>
        <w:t>№ 582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28. </w:t>
      </w:r>
      <w:r>
        <w:rPr>
          <w:rFonts w:ascii="Consolas"/>
          <w:b w:val="false"/>
          <w:i w:val="false"/>
          <w:color w:val="ff0000"/>
          <w:sz w:val="20"/>
        </w:rPr>
        <w:t xml:space="preserve">Исключен приказом Министра транспорта и коммуникаций РК от 04.09.2013 </w:t>
      </w:r>
      <w:r>
        <w:rPr>
          <w:rFonts w:ascii="Consolas"/>
          <w:b w:val="false"/>
          <w:i w:val="false"/>
          <w:color w:val="000000"/>
          <w:sz w:val="20"/>
        </w:rPr>
        <w:t>№ 683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29. Прием сотрудниками ПТК суммы сбора наличными деньгами производится на основании бланка строгой отчетности по форме, утвержденной </w:t>
      </w:r>
      <w:r>
        <w:rPr>
          <w:rFonts w:ascii="Consolas"/>
          <w:b w:val="false"/>
          <w:i w:val="false"/>
          <w:color w:val="000000"/>
          <w:sz w:val="20"/>
        </w:rPr>
        <w:t>приказом</w:t>
      </w:r>
      <w:r>
        <w:rPr>
          <w:rFonts w:ascii="Consolas"/>
          <w:b w:val="false"/>
          <w:i w:val="false"/>
          <w:color w:val="000000"/>
          <w:sz w:val="20"/>
        </w:rPr>
        <w:t xml:space="preserve"> Министра финансов Республики Казахстан от 30 декабря 2008 года № 637 «О некоторых вопросах налогового администрирования» (зарегистрирован в Реестре государственной регистрации нормативных правовых актов под № 5463).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29 в редакции приказа Министра транспорта и коммуникаций РК от 04.09.2013 </w:t>
      </w:r>
      <w:r>
        <w:rPr>
          <w:rFonts w:ascii="Consolas"/>
          <w:b w:val="false"/>
          <w:i w:val="false"/>
          <w:color w:val="000000"/>
          <w:sz w:val="20"/>
        </w:rPr>
        <w:t>№ 683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30. Сдача принятых сумм сбора наличными деньгами в банки и организации, осуществляющие отдельные виды банковских операций, осуществляется в порядке и в сроки, установленные </w:t>
      </w:r>
      <w:r>
        <w:rPr>
          <w:rFonts w:ascii="Consolas"/>
          <w:b w:val="false"/>
          <w:i w:val="false"/>
          <w:color w:val="000000"/>
          <w:sz w:val="20"/>
        </w:rPr>
        <w:t>Кодексом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"О налогах и других обязательных платежах в бюджет" (Налоговый кодекс).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31. Стационарные ПТК оснащаются необходимым для работы оборудованием и имуществом в соответствии с Перечнем оборудования и имущества стационарного поста транспортного контроля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приложения 4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Пункт 31 в редакции приказа и.о. Министра транспорта и коммуникаций РК от 23.09.2011 </w:t>
      </w:r>
      <w:r>
        <w:rPr>
          <w:rFonts w:ascii="Consolas"/>
          <w:b w:val="false"/>
          <w:i w:val="false"/>
          <w:color w:val="000000"/>
          <w:sz w:val="20"/>
        </w:rPr>
        <w:t>№ 582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>      </w:t>
      </w:r>
      <w:r>
        <w:rPr>
          <w:rFonts w:ascii="Consolas"/>
          <w:b w:val="false"/>
          <w:i w:val="false"/>
          <w:color w:val="000000"/>
          <w:sz w:val="20"/>
        </w:rPr>
        <w:t>31-1. Передвижные ПТК оснащаются необходимым для работы оборудованием и имуществом в соответствии с Перечнем оборудования и имущества передвижного поста транспортного контроля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приложения 5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Правила дополнены пунктом 31-1 в соответствии с приказом и.о. Министра транспорта и коммуникаций РК от 23.09.2011 </w:t>
      </w:r>
      <w:r>
        <w:rPr>
          <w:rFonts w:ascii="Consolas"/>
          <w:b w:val="false"/>
          <w:i w:val="false"/>
          <w:color w:val="000000"/>
          <w:sz w:val="20"/>
        </w:rPr>
        <w:t>№ 582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32. На ПТК нахождение посторонних лиц не допускается.</w:t>
      </w:r>
    </w:p>
    <w:bookmarkEnd w:id="10"/>
    <w:bookmarkStart w:name="z70" w:id="11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4. Взаимоотношения с автомобильными перевозчиками и меры</w:t>
      </w:r>
      <w:r>
        <w:br/>
      </w:r>
      <w:r>
        <w:rPr>
          <w:rFonts w:ascii="Consolas"/>
          <w:b/>
          <w:i w:val="false"/>
          <w:color w:val="000000"/>
        </w:rPr>
        <w:t>
обеспечения личной безопасности</w:t>
      </w:r>
    </w:p>
    <w:bookmarkEnd w:id="11"/>
    <w:bookmarkStart w:name="z71" w:id="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33. Взаимоотношения сотрудников ПТК с перевозчиками основываются на строгом соблюдении законности, четком исполнении своих должностных полномочий, сочетании твердости, решительности и принципиальности в предупреждении и пресечении правонарушений с внимательным, доброжелательным и уважительным отношением.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34. При привлечении к административной ответственности за правонарушение, предусмотренное </w:t>
      </w:r>
      <w:r>
        <w:rPr>
          <w:rFonts w:ascii="Consolas"/>
          <w:b w:val="false"/>
          <w:i w:val="false"/>
          <w:color w:val="000000"/>
          <w:sz w:val="20"/>
        </w:rPr>
        <w:t>Кодексом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об административных правонарушениях, сотрудники ПТК разъясняют нарушителям их права: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1) знакомиться с материалами дела, давать объяснения, представлять доказательства, заявлять ходатайства;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2) при рассмотрении дела пользоваться юридической помощью адвоката;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3) выступать на родном языке или языке, которым владеет, и пользоваться услугами переводчика, если не владеет языком, на котором ведется производство;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4) обжаловать постановление Инспекции и применение мер обеспечения производства по делу.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35. При осуществлении контроля за проездом автотранспортных средств сотрудник ПТК соблюдает следующие основные меры личной безопасности: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1) при исполнении служебных обязанностей выбирает место, чтобы быть отчетливо видным участникам дорожного движения и иметь возможность для своевременного пресечения правонарушения;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2) в темное время суток и в условиях ограниченной видимости несет контроль на освещенных участках дорог, имеет светящийся жезл и световозвращающую форму;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3) избегает нахождения на скользких участках дорожного покрытия;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4) выбирает для остановки транспортного средства в темное время суток наиболее освещенный участок дороги, при невозможности - использует свет фар специального автотранспорта;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5) избегает проведения на проезжей части дороги разбора правонарушения, если это создает помехи для движения транспорта или угрозу личной безопасности.</w:t>
      </w:r>
    </w:p>
    <w:bookmarkEnd w:id="12"/>
    <w:bookmarkStart w:name="z83" w:id="13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1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Правилам организации работы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постов транспортного контроля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на территории Республики Казахстан </w:t>
      </w:r>
    </w:p>
    <w:bookmarkEnd w:id="13"/>
    <w:bookmarkStart w:name="z84" w:id="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                  </w:t>
      </w:r>
      <w:r>
        <w:rPr>
          <w:rFonts w:ascii="Consolas"/>
          <w:b/>
          <w:i w:val="false"/>
          <w:color w:val="000000"/>
          <w:sz w:val="20"/>
        </w:rPr>
        <w:t>КАРТОЧКА МАРШРУТА</w:t>
      </w:r>
    </w:p>
    <w:bookmarkEnd w:id="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 xml:space="preserve">      Сноска. Приложение 1 в редакции приказа и.о. Министра транспорта и коммуникаций РК от 23.09.2011 </w:t>
      </w:r>
      <w:r>
        <w:rPr>
          <w:rFonts w:ascii="Consolas"/>
          <w:b w:val="false"/>
          <w:i w:val="false"/>
          <w:color w:val="ff0000"/>
          <w:sz w:val="20"/>
        </w:rPr>
        <w:t>№ 582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передвижного поста транспортного контроля № 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 (наименование органа транспортного контроля)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Маршрут осуществления транспортного контроля 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 (наименование автодороги, с указанием километров)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Период проведения контроля 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 (дата и время проведения контроля)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Протяженность, км 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Состав смены 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 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 (Ф.И.О., должность)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713"/>
        <w:gridCol w:w="3453"/>
        <w:gridCol w:w="391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контролируемого участка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автодороги и км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Время проведения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контроля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Подпись сотрудников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смены ППТК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Карточка маршрута выдана ___________________________ 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 (Ф.И.О., должность)         (подпись)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 (дата)</w:t>
      </w:r>
    </w:p>
    <w:bookmarkStart w:name="z85" w:id="15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2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Правилам организации работы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постов транспортного контроля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на территории Республики Казахстан </w:t>
      </w:r>
    </w:p>
    <w:bookmarkEnd w:id="15"/>
    <w:bookmarkStart w:name="z86" w:id="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  </w:t>
      </w:r>
      <w:r>
        <w:rPr>
          <w:rFonts w:ascii="Consolas"/>
          <w:b/>
          <w:i w:val="false"/>
          <w:color w:val="000000"/>
          <w:sz w:val="20"/>
        </w:rPr>
        <w:t>Образец штампа</w:t>
      </w:r>
    </w:p>
    <w:bookmarkEnd w:id="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 xml:space="preserve">      Сноска. Приложение 2 в редакции приказа и.о. Министра транспорта и коммуникаций РК от 23.09.2011 </w:t>
      </w:r>
      <w:r>
        <w:rPr>
          <w:rFonts w:ascii="Consolas"/>
          <w:b w:val="false"/>
          <w:i w:val="false"/>
          <w:color w:val="ff0000"/>
          <w:sz w:val="20"/>
        </w:rPr>
        <w:t>№ 582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      Оформление прохождения контроля автотранспортным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 средством осуществляется проставлением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 штампа нижеприведенного образца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13"/>
      </w:tblGrid>
      <w:tr>
        <w:trPr>
          <w:trHeight w:val="30" w:hRule="atLeast"/>
        </w:trPr>
        <w:tc>
          <w:tcPr>
            <w:tcW w:w="1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__________________________________________________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(наименование или № поста транспортного контроля)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КОНТРОЛЬ ПРОЙДЕН</w:t>
            </w:r>
          </w:p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Должность, Ф.И.О ______________________________________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"___" _________ 20__ г.              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Штамп изготавливается в виде прямоугольника размером 50 x 30 мм синего цвета.</w:t>
      </w:r>
    </w:p>
    <w:bookmarkStart w:name="z103" w:id="17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3  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Правилам организации работы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постов транспортного контроля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на территории Республики Казахстан </w:t>
      </w:r>
    </w:p>
    <w:bookmarkEnd w:id="17"/>
    <w:bookmarkStart w:name="z104" w:id="1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Образец штампа</w:t>
      </w:r>
    </w:p>
    <w:bookmarkEnd w:id="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 xml:space="preserve">      Сноска. Приложение 3 исключено приказом Министра транспорта и коммуникаций РК от 04.09.2013 </w:t>
      </w:r>
      <w:r>
        <w:rPr>
          <w:rFonts w:ascii="Consolas"/>
          <w:b w:val="false"/>
          <w:i w:val="false"/>
          <w:color w:val="ff0000"/>
          <w:sz w:val="20"/>
        </w:rPr>
        <w:t>№ 683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6" w:id="19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4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Правилам организации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работы постов транспортного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контроля на территории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Республики Казахстан    </w:t>
      </w:r>
    </w:p>
    <w:bookmarkEnd w:id="19"/>
    <w:bookmarkStart w:name="z87" w:id="20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Перечень</w:t>
      </w:r>
      <w:r>
        <w:br/>
      </w:r>
      <w:r>
        <w:rPr>
          <w:rFonts w:ascii="Consolas"/>
          <w:b/>
          <w:i w:val="false"/>
          <w:color w:val="000000"/>
        </w:rPr>
        <w:t>
оборудования и имущества стационарного</w:t>
      </w:r>
      <w:r>
        <w:br/>
      </w:r>
      <w:r>
        <w:rPr>
          <w:rFonts w:ascii="Consolas"/>
          <w:b/>
          <w:i w:val="false"/>
          <w:color w:val="000000"/>
        </w:rPr>
        <w:t>
поста транспортного контроля</w:t>
      </w:r>
    </w:p>
    <w:bookmarkEnd w:id="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 xml:space="preserve">      Сноска. Правила дополнены приложением 4 в соответствии с приказом и.о. Министра транспорта и коммуникаций РК от 23.09.2011 </w:t>
      </w:r>
      <w:r>
        <w:rPr>
          <w:rFonts w:ascii="Consolas"/>
          <w:b w:val="false"/>
          <w:i w:val="false"/>
          <w:color w:val="ff0000"/>
          <w:sz w:val="20"/>
        </w:rPr>
        <w:t>№ 582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приказом Министра транспорта и коммуникаций РК от 04.09.2013 </w:t>
      </w:r>
      <w:r>
        <w:rPr>
          <w:rFonts w:ascii="Consolas"/>
          <w:b w:val="false"/>
          <w:i w:val="false"/>
          <w:color w:val="ff0000"/>
          <w:sz w:val="20"/>
        </w:rPr>
        <w:t>№ 683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8" w:id="2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Стационарное весовое оборудование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Видеорегистратор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GPS навигатор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Компьютер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5. Ксерокс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6. Средство связи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7. </w:t>
      </w:r>
      <w:r>
        <w:rPr>
          <w:rFonts w:ascii="Consolas"/>
          <w:b w:val="false"/>
          <w:i w:val="false"/>
          <w:color w:val="ff0000"/>
          <w:sz w:val="20"/>
        </w:rPr>
        <w:t xml:space="preserve">Исключен приказом Министра транспорта и коммуникаций РК от 04.09.2013 </w:t>
      </w:r>
      <w:r>
        <w:rPr>
          <w:rFonts w:ascii="Consolas"/>
          <w:b w:val="false"/>
          <w:i w:val="false"/>
          <w:color w:val="000000"/>
          <w:sz w:val="20"/>
        </w:rPr>
        <w:t>№ 683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8. Средства измерения (габаритная рамка, рулетка)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9. Термометр (для контроля в летний период)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10. Средства пожаротушения и оказания первой медицинской помощи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11. Сейф для хранения бланков строгой отчетности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12. Рабочие места для сотрудников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13. Спецавтотранспорт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14. Информационный стенд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15. Нормативно-техническая документация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16. Жезл для остановки автотранспортных средств</w:t>
      </w:r>
    </w:p>
    <w:bookmarkEnd w:id="21"/>
    <w:bookmarkStart w:name="z131" w:id="22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5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Правилам организации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работы постов транспортного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контроля на территории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Республики Казахстан      </w:t>
      </w:r>
    </w:p>
    <w:bookmarkEnd w:id="22"/>
    <w:bookmarkStart w:name="z107" w:id="2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Перечень</w:t>
      </w:r>
      <w:r>
        <w:br/>
      </w:r>
      <w:r>
        <w:rPr>
          <w:rFonts w:ascii="Consolas"/>
          <w:b/>
          <w:i w:val="false"/>
          <w:color w:val="000000"/>
        </w:rPr>
        <w:t>
оборудования и имущества передвижного</w:t>
      </w:r>
      <w:r>
        <w:br/>
      </w:r>
      <w:r>
        <w:rPr>
          <w:rFonts w:ascii="Consolas"/>
          <w:b/>
          <w:i w:val="false"/>
          <w:color w:val="000000"/>
        </w:rPr>
        <w:t>
поста транспортного контроля</w:t>
      </w:r>
    </w:p>
    <w:bookmarkEnd w:id="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 xml:space="preserve">      Сноска. Правила дополнены приложением 5 в соответствии с приказом и.о. Министра транспорта и коммуникаций РК от 23.09.2011 </w:t>
      </w:r>
      <w:r>
        <w:rPr>
          <w:rFonts w:ascii="Consolas"/>
          <w:b w:val="false"/>
          <w:i w:val="false"/>
          <w:color w:val="ff0000"/>
          <w:sz w:val="20"/>
        </w:rPr>
        <w:t>№ 582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приказом Министра транспорта и коммуникаций РК от 04.09.2013 </w:t>
      </w:r>
      <w:r>
        <w:rPr>
          <w:rFonts w:ascii="Consolas"/>
          <w:b w:val="false"/>
          <w:i w:val="false"/>
          <w:color w:val="ff0000"/>
          <w:sz w:val="20"/>
        </w:rPr>
        <w:t>№ 683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8" w:id="2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Переносное весовое оборудование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Видеорегистратор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GPS навигатор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Компьютер или переносной ноутбук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5. Ксерокс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6. Средство мобильной связи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7. </w:t>
      </w:r>
      <w:r>
        <w:rPr>
          <w:rFonts w:ascii="Consolas"/>
          <w:b w:val="false"/>
          <w:i w:val="false"/>
          <w:color w:val="ff0000"/>
          <w:sz w:val="20"/>
        </w:rPr>
        <w:t xml:space="preserve">Исключен приказом Министра транспорта и коммуникаций РК от 04.09.2013 </w:t>
      </w:r>
      <w:r>
        <w:rPr>
          <w:rFonts w:ascii="Consolas"/>
          <w:b w:val="false"/>
          <w:i w:val="false"/>
          <w:color w:val="000000"/>
          <w:sz w:val="20"/>
        </w:rPr>
        <w:t>№ 683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8. Средства измерения (рулетка)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9. Термометр (для контроля в летний период)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10. Средства пожаротушения и оказания первой медицинской помощи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11. Сейф для хранения бланков строгой отчетности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12. Нормативно-техническая документация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13. Жезл для остановки автотранспортных средств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